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9103" w14:textId="4BBCCF4D" w:rsidR="00285D92" w:rsidRPr="001241C8" w:rsidRDefault="00285D92" w:rsidP="00286593">
      <w:pPr>
        <w:jc w:val="right"/>
        <w:rPr>
          <w:rFonts w:cs="Arial"/>
          <w:b/>
          <w:iCs/>
          <w:sz w:val="24"/>
          <w:szCs w:val="24"/>
        </w:rPr>
      </w:pPr>
      <w:r w:rsidRPr="001241C8">
        <w:rPr>
          <w:rFonts w:cs="Arial"/>
          <w:b/>
          <w:iCs/>
          <w:sz w:val="24"/>
          <w:szCs w:val="24"/>
        </w:rPr>
        <w:t xml:space="preserve">Załącznik nr </w:t>
      </w:r>
      <w:r w:rsidR="0048568E">
        <w:rPr>
          <w:rFonts w:cs="Arial"/>
          <w:b/>
          <w:iCs/>
          <w:sz w:val="24"/>
          <w:szCs w:val="24"/>
        </w:rPr>
        <w:t>3</w:t>
      </w:r>
    </w:p>
    <w:p w14:paraId="58E90F35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Zamawiający:</w:t>
      </w:r>
    </w:p>
    <w:p w14:paraId="7FF94C67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                                             Parafia Rzymskokatolicka św. Piotra z </w:t>
      </w:r>
      <w:proofErr w:type="spellStart"/>
      <w:r w:rsidRPr="001241C8">
        <w:rPr>
          <w:rFonts w:cs="Arial"/>
          <w:b/>
          <w:sz w:val="24"/>
          <w:szCs w:val="24"/>
        </w:rPr>
        <w:t>Alkantary</w:t>
      </w:r>
      <w:proofErr w:type="spellEnd"/>
      <w:r w:rsidRPr="001241C8">
        <w:rPr>
          <w:rFonts w:cs="Arial"/>
          <w:b/>
          <w:sz w:val="24"/>
          <w:szCs w:val="24"/>
        </w:rPr>
        <w:t xml:space="preserve"> </w:t>
      </w:r>
      <w:r w:rsidRPr="001241C8">
        <w:rPr>
          <w:rFonts w:cs="Arial"/>
          <w:b/>
          <w:sz w:val="24"/>
          <w:szCs w:val="24"/>
        </w:rPr>
        <w:br/>
        <w:t>i św. Antoniego z Padwy</w:t>
      </w:r>
    </w:p>
    <w:p w14:paraId="19F4F7B1" w14:textId="77777777" w:rsidR="00285D92" w:rsidRPr="001241C8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  Ul. Kościuszki 27A</w:t>
      </w:r>
    </w:p>
    <w:p w14:paraId="65CF06E8" w14:textId="77777777" w:rsidR="00285D92" w:rsidRPr="001241C8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 xml:space="preserve">    07-100 Węgrów</w:t>
      </w:r>
    </w:p>
    <w:p w14:paraId="5248E8AB" w14:textId="77777777" w:rsidR="00285D92" w:rsidRPr="001241C8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5212C1A9" w14:textId="77777777" w:rsidR="00285D92" w:rsidRPr="001241C8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1241C8">
        <w:rPr>
          <w:rFonts w:cs="Arial"/>
          <w:b/>
          <w:sz w:val="24"/>
          <w:szCs w:val="24"/>
        </w:rPr>
        <w:t>Wykonawca:</w:t>
      </w:r>
    </w:p>
    <w:p w14:paraId="349C4C8F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6B31CD75" w14:textId="77777777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(pełna nazwa/firma, adres, w zależności od podmiotu: NIP/PESEL, KRS/</w:t>
      </w:r>
      <w:proofErr w:type="spellStart"/>
      <w:r w:rsidRPr="001241C8">
        <w:rPr>
          <w:rFonts w:cs="Arial"/>
          <w:i/>
          <w:sz w:val="24"/>
          <w:szCs w:val="24"/>
        </w:rPr>
        <w:t>CEiDG</w:t>
      </w:r>
      <w:proofErr w:type="spellEnd"/>
      <w:r w:rsidRPr="001241C8">
        <w:rPr>
          <w:rFonts w:cs="Arial"/>
          <w:i/>
          <w:sz w:val="24"/>
          <w:szCs w:val="24"/>
        </w:rPr>
        <w:t>)</w:t>
      </w:r>
    </w:p>
    <w:p w14:paraId="70A3F497" w14:textId="77777777" w:rsidR="00CE036F" w:rsidRPr="001241C8" w:rsidRDefault="00CE036F" w:rsidP="00CE036F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5CEB450E" w14:textId="77777777" w:rsidR="00CE036F" w:rsidRPr="001241C8" w:rsidRDefault="00CE036F" w:rsidP="00CE036F">
      <w:pPr>
        <w:spacing w:line="480" w:lineRule="auto"/>
        <w:rPr>
          <w:rFonts w:cs="Arial"/>
          <w:sz w:val="24"/>
          <w:szCs w:val="24"/>
          <w:u w:val="single"/>
        </w:rPr>
      </w:pPr>
      <w:r w:rsidRPr="001241C8">
        <w:rPr>
          <w:rFonts w:cs="Arial"/>
          <w:sz w:val="24"/>
          <w:szCs w:val="24"/>
          <w:u w:val="single"/>
        </w:rPr>
        <w:t>reprezentowany przez</w:t>
      </w:r>
    </w:p>
    <w:p w14:paraId="48C52232" w14:textId="77777777" w:rsidR="00CE036F" w:rsidRPr="001241C8" w:rsidRDefault="00CE036F" w:rsidP="00CE036F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……………………………………………</w:t>
      </w:r>
    </w:p>
    <w:p w14:paraId="4DBDB885" w14:textId="6BD9BBA6" w:rsidR="00CE036F" w:rsidRPr="001241C8" w:rsidRDefault="00CE036F" w:rsidP="00CE036F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 xml:space="preserve">(imię, nazwisko, stanowisko/podstawa </w:t>
      </w:r>
      <w:r w:rsidR="00B57951" w:rsidRPr="001241C8">
        <w:rPr>
          <w:rFonts w:cs="Arial"/>
          <w:i/>
          <w:sz w:val="24"/>
          <w:szCs w:val="24"/>
        </w:rPr>
        <w:t>do reprezentacji</w:t>
      </w:r>
      <w:r w:rsidRPr="001241C8">
        <w:rPr>
          <w:rFonts w:cs="Arial"/>
          <w:i/>
          <w:sz w:val="24"/>
          <w:szCs w:val="24"/>
        </w:rPr>
        <w:t>)</w:t>
      </w:r>
    </w:p>
    <w:p w14:paraId="025CB6CA" w14:textId="77777777" w:rsidR="00285D92" w:rsidRPr="001241C8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39DD0926" w14:textId="77777777" w:rsidR="00285D92" w:rsidRPr="001241C8" w:rsidRDefault="00285D92" w:rsidP="00285D92">
      <w:pPr>
        <w:rPr>
          <w:rFonts w:cs="Arial"/>
          <w:sz w:val="24"/>
          <w:szCs w:val="24"/>
        </w:rPr>
      </w:pPr>
    </w:p>
    <w:p w14:paraId="6FB4BF43" w14:textId="77777777" w:rsidR="005F735E" w:rsidRPr="001241C8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1241C8">
        <w:rPr>
          <w:rFonts w:cs="Arial"/>
          <w:b/>
          <w:sz w:val="24"/>
          <w:szCs w:val="24"/>
        </w:rPr>
        <w:t>Oświadczenie wykonawcy</w:t>
      </w:r>
      <w:r w:rsidR="00D871FC" w:rsidRPr="001241C8">
        <w:rPr>
          <w:rFonts w:cs="Arial"/>
          <w:b/>
          <w:sz w:val="24"/>
          <w:szCs w:val="24"/>
        </w:rPr>
        <w:br/>
      </w:r>
      <w:r w:rsidR="007328EB" w:rsidRPr="001241C8">
        <w:rPr>
          <w:rFonts w:eastAsia="Times New Roman" w:cs="Arial"/>
          <w:b/>
          <w:sz w:val="24"/>
          <w:szCs w:val="24"/>
        </w:rPr>
        <w:t>o</w:t>
      </w:r>
      <w:r w:rsidR="005F735E" w:rsidRPr="001241C8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041A50A0" w14:textId="7039879D" w:rsidR="005F735E" w:rsidRPr="001241C8" w:rsidRDefault="00CA4AD1" w:rsidP="00F50855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1241C8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1241C8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1241C8">
        <w:rPr>
          <w:rFonts w:cs="Times New Roman"/>
          <w:b/>
          <w:bCs/>
          <w:sz w:val="24"/>
          <w:szCs w:val="24"/>
        </w:rPr>
        <w:t>„</w:t>
      </w:r>
      <w:r w:rsidR="00F50855" w:rsidRPr="00F50855">
        <w:rPr>
          <w:rFonts w:cs="Times New Roman"/>
          <w:b/>
          <w:sz w:val="24"/>
          <w:szCs w:val="24"/>
        </w:rPr>
        <w:t xml:space="preserve">Dostawa </w:t>
      </w:r>
      <w:r w:rsidR="000B697B">
        <w:rPr>
          <w:rFonts w:cs="Times New Roman"/>
          <w:b/>
          <w:sz w:val="24"/>
          <w:szCs w:val="24"/>
        </w:rPr>
        <w:t>szaf</w:t>
      </w:r>
      <w:r w:rsidR="00AE1D77">
        <w:rPr>
          <w:rFonts w:cs="Times New Roman"/>
          <w:b/>
          <w:sz w:val="24"/>
          <w:szCs w:val="24"/>
        </w:rPr>
        <w:t xml:space="preserve"> </w:t>
      </w:r>
      <w:r w:rsidR="003859A6" w:rsidRPr="003859A6">
        <w:rPr>
          <w:rFonts w:cs="Times New Roman"/>
          <w:b/>
          <w:sz w:val="24"/>
          <w:szCs w:val="24"/>
        </w:rPr>
        <w:t>do sali multimedialnej w wirydarzu w Centrum Dialogu Kultur</w:t>
      </w:r>
      <w:r w:rsidR="00F50855" w:rsidRPr="00F50855">
        <w:rPr>
          <w:rFonts w:cs="Times New Roman"/>
          <w:b/>
          <w:sz w:val="24"/>
          <w:szCs w:val="24"/>
        </w:rPr>
        <w:t xml:space="preserve"> w Węgrowie w</w:t>
      </w:r>
      <w:r w:rsidR="002A5E0F">
        <w:rPr>
          <w:rFonts w:cs="Times New Roman"/>
          <w:b/>
          <w:sz w:val="24"/>
          <w:szCs w:val="24"/>
        </w:rPr>
        <w:t xml:space="preserve"> ramach</w:t>
      </w:r>
      <w:r w:rsidR="00F50855" w:rsidRPr="00F50855">
        <w:rPr>
          <w:rFonts w:cs="Times New Roman"/>
          <w:b/>
          <w:sz w:val="24"/>
          <w:szCs w:val="24"/>
        </w:rPr>
        <w:t xml:space="preserve"> projek</w:t>
      </w:r>
      <w:r w:rsidR="002A5E0F">
        <w:rPr>
          <w:rFonts w:cs="Times New Roman"/>
          <w:b/>
          <w:sz w:val="24"/>
          <w:szCs w:val="24"/>
        </w:rPr>
        <w:t>tu</w:t>
      </w:r>
      <w:r w:rsidR="00D871FC" w:rsidRPr="001241C8">
        <w:rPr>
          <w:rFonts w:cs="Times New Roman"/>
          <w:b/>
          <w:sz w:val="24"/>
          <w:szCs w:val="24"/>
        </w:rPr>
        <w:t xml:space="preserve"> </w:t>
      </w:r>
      <w:r w:rsidR="00BA5FBD" w:rsidRPr="001241C8">
        <w:rPr>
          <w:rFonts w:cs="Times New Roman"/>
          <w:b/>
          <w:sz w:val="24"/>
          <w:szCs w:val="24"/>
        </w:rPr>
        <w:t>„</w:t>
      </w:r>
      <w:r w:rsidRPr="001241C8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1241C8">
        <w:rPr>
          <w:rFonts w:cs="Times New Roman"/>
          <w:b/>
          <w:sz w:val="24"/>
          <w:szCs w:val="24"/>
        </w:rPr>
        <w:t>Rawa</w:t>
      </w:r>
      <w:r w:rsidRPr="001241C8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Pr="001241C8">
        <w:rPr>
          <w:rFonts w:cs="Times New Roman"/>
          <w:b/>
          <w:bCs/>
          <w:sz w:val="24"/>
          <w:szCs w:val="24"/>
        </w:rPr>
        <w:t>”</w:t>
      </w:r>
      <w:r w:rsidR="00263FF2" w:rsidRPr="001241C8">
        <w:rPr>
          <w:rFonts w:eastAsia="Times New Roman" w:cs="Arial"/>
          <w:bCs/>
          <w:sz w:val="24"/>
          <w:szCs w:val="24"/>
        </w:rPr>
        <w:t xml:space="preserve"> </w:t>
      </w:r>
      <w:r w:rsidR="005F735E" w:rsidRPr="001241C8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093B12B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uczestniczenie jako wspólnik w spółce cywilnej lub osobowej;</w:t>
      </w:r>
    </w:p>
    <w:p w14:paraId="3D006416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posiadanie co najmniej 10% udziałów lub akcji spółki kapitałowej;</w:t>
      </w:r>
    </w:p>
    <w:p w14:paraId="530C72F0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1FA2496A" w14:textId="77777777" w:rsidR="005F735E" w:rsidRPr="001241C8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>pozostawani</w:t>
      </w:r>
      <w:r w:rsidR="00D871FC" w:rsidRPr="001241C8">
        <w:rPr>
          <w:rFonts w:cs="Arial"/>
          <w:sz w:val="24"/>
          <w:szCs w:val="24"/>
        </w:rPr>
        <w:t>e</w:t>
      </w:r>
      <w:r w:rsidRPr="001241C8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 w:rsidRPr="001241C8">
        <w:rPr>
          <w:rFonts w:cs="Arial"/>
          <w:sz w:val="24"/>
          <w:szCs w:val="24"/>
        </w:rPr>
        <w:t>.</w:t>
      </w:r>
    </w:p>
    <w:p w14:paraId="2FE73463" w14:textId="77777777" w:rsidR="00286593" w:rsidRPr="001241C8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53D17B60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 xml:space="preserve">………….……. </w:t>
      </w:r>
      <w:r w:rsidRPr="001241C8">
        <w:rPr>
          <w:rFonts w:cs="Arial"/>
          <w:i/>
          <w:sz w:val="24"/>
          <w:szCs w:val="24"/>
        </w:rPr>
        <w:t xml:space="preserve">(miejscowość), </w:t>
      </w:r>
      <w:r w:rsidRPr="001241C8">
        <w:rPr>
          <w:rFonts w:cs="Arial"/>
          <w:sz w:val="24"/>
          <w:szCs w:val="24"/>
        </w:rPr>
        <w:t xml:space="preserve">dnia ………….……. r. </w:t>
      </w:r>
    </w:p>
    <w:p w14:paraId="267701AB" w14:textId="77777777" w:rsidR="005F735E" w:rsidRPr="001241C8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</w:r>
      <w:r w:rsidRPr="001241C8">
        <w:rPr>
          <w:rFonts w:cs="Arial"/>
          <w:sz w:val="24"/>
          <w:szCs w:val="24"/>
        </w:rPr>
        <w:tab/>
        <w:t>…………………………………………</w:t>
      </w:r>
    </w:p>
    <w:p w14:paraId="3E87D743" w14:textId="77777777" w:rsidR="00CE036F" w:rsidRPr="001241C8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1241C8">
        <w:rPr>
          <w:rFonts w:cs="Arial"/>
          <w:i/>
          <w:sz w:val="24"/>
          <w:szCs w:val="24"/>
        </w:rPr>
        <w:t>(podpis)</w:t>
      </w:r>
    </w:p>
    <w:p w14:paraId="7C59EC85" w14:textId="77777777" w:rsidR="00CE036F" w:rsidRPr="001241C8" w:rsidRDefault="00CE036F">
      <w:pPr>
        <w:rPr>
          <w:rFonts w:cs="Arial"/>
          <w:i/>
          <w:sz w:val="24"/>
          <w:szCs w:val="24"/>
        </w:rPr>
      </w:pPr>
    </w:p>
    <w:sectPr w:rsidR="00CE036F" w:rsidRPr="001241C8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1C5E" w14:textId="77777777" w:rsidR="005F2EA3" w:rsidRDefault="005F2EA3" w:rsidP="001E3DA9">
      <w:pPr>
        <w:spacing w:after="0" w:line="240" w:lineRule="auto"/>
      </w:pPr>
      <w:r>
        <w:separator/>
      </w:r>
    </w:p>
  </w:endnote>
  <w:endnote w:type="continuationSeparator" w:id="0">
    <w:p w14:paraId="476E2A06" w14:textId="77777777" w:rsidR="005F2EA3" w:rsidRDefault="005F2EA3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35E5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E1E0" w14:textId="77777777" w:rsidR="005F2EA3" w:rsidRDefault="005F2EA3" w:rsidP="001E3DA9">
      <w:pPr>
        <w:spacing w:after="0" w:line="240" w:lineRule="auto"/>
      </w:pPr>
      <w:r>
        <w:separator/>
      </w:r>
    </w:p>
  </w:footnote>
  <w:footnote w:type="continuationSeparator" w:id="0">
    <w:p w14:paraId="041044D5" w14:textId="77777777" w:rsidR="005F2EA3" w:rsidRDefault="005F2EA3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B37A" w14:textId="77777777" w:rsidR="00A02622" w:rsidRDefault="00A02622">
    <w:pPr>
      <w:pStyle w:val="Nagwek"/>
    </w:pPr>
  </w:p>
  <w:p w14:paraId="732516E0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17427117" wp14:editId="6AF9368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75" w:hanging="360"/>
      </w:pPr>
      <w:rPr>
        <w:rFonts w:hint="default"/>
        <w:b/>
      </w:rPr>
    </w:lvl>
  </w:abstractNum>
  <w:abstractNum w:abstractNumId="4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A6124"/>
    <w:multiLevelType w:val="hybridMultilevel"/>
    <w:tmpl w:val="B64AA5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5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D7179"/>
    <w:multiLevelType w:val="hybridMultilevel"/>
    <w:tmpl w:val="B0F8B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304958">
    <w:abstractNumId w:val="8"/>
  </w:num>
  <w:num w:numId="2" w16cid:durableId="467741799">
    <w:abstractNumId w:val="15"/>
  </w:num>
  <w:num w:numId="3" w16cid:durableId="899441891">
    <w:abstractNumId w:val="23"/>
  </w:num>
  <w:num w:numId="4" w16cid:durableId="1511142090">
    <w:abstractNumId w:val="10"/>
  </w:num>
  <w:num w:numId="5" w16cid:durableId="1038773125">
    <w:abstractNumId w:val="18"/>
  </w:num>
  <w:num w:numId="6" w16cid:durableId="1419444912">
    <w:abstractNumId w:val="25"/>
  </w:num>
  <w:num w:numId="7" w16cid:durableId="1091004215">
    <w:abstractNumId w:val="14"/>
  </w:num>
  <w:num w:numId="8" w16cid:durableId="530919931">
    <w:abstractNumId w:val="22"/>
  </w:num>
  <w:num w:numId="9" w16cid:durableId="1365836305">
    <w:abstractNumId w:val="34"/>
  </w:num>
  <w:num w:numId="10" w16cid:durableId="1524592398">
    <w:abstractNumId w:val="17"/>
  </w:num>
  <w:num w:numId="11" w16cid:durableId="1351565943">
    <w:abstractNumId w:val="9"/>
  </w:num>
  <w:num w:numId="12" w16cid:durableId="297801578">
    <w:abstractNumId w:val="20"/>
  </w:num>
  <w:num w:numId="13" w16cid:durableId="2002658106">
    <w:abstractNumId w:val="5"/>
  </w:num>
  <w:num w:numId="14" w16cid:durableId="2132742629">
    <w:abstractNumId w:val="21"/>
    <w:lvlOverride w:ilvl="0">
      <w:startOverride w:val="1"/>
    </w:lvlOverride>
  </w:num>
  <w:num w:numId="15" w16cid:durableId="287781783">
    <w:abstractNumId w:val="27"/>
  </w:num>
  <w:num w:numId="16" w16cid:durableId="1289582732">
    <w:abstractNumId w:val="13"/>
  </w:num>
  <w:num w:numId="17" w16cid:durableId="201601052">
    <w:abstractNumId w:val="12"/>
  </w:num>
  <w:num w:numId="18" w16cid:durableId="1652825180">
    <w:abstractNumId w:val="36"/>
  </w:num>
  <w:num w:numId="19" w16cid:durableId="514226060">
    <w:abstractNumId w:val="35"/>
  </w:num>
  <w:num w:numId="20" w16cid:durableId="1829705718">
    <w:abstractNumId w:val="32"/>
  </w:num>
  <w:num w:numId="21" w16cid:durableId="20871474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1637123">
    <w:abstractNumId w:val="4"/>
  </w:num>
  <w:num w:numId="23" w16cid:durableId="17045504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9171377">
    <w:abstractNumId w:val="24"/>
  </w:num>
  <w:num w:numId="25" w16cid:durableId="351690650">
    <w:abstractNumId w:val="31"/>
  </w:num>
  <w:num w:numId="26" w16cid:durableId="263077916">
    <w:abstractNumId w:val="26"/>
  </w:num>
  <w:num w:numId="27" w16cid:durableId="1036085426">
    <w:abstractNumId w:val="6"/>
  </w:num>
  <w:num w:numId="28" w16cid:durableId="1476601489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 w16cid:durableId="1387993991">
    <w:abstractNumId w:val="16"/>
  </w:num>
  <w:num w:numId="30" w16cid:durableId="1923758770">
    <w:abstractNumId w:val="30"/>
  </w:num>
  <w:num w:numId="31" w16cid:durableId="1948197229">
    <w:abstractNumId w:val="28"/>
  </w:num>
  <w:num w:numId="32" w16cid:durableId="793714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8034154">
    <w:abstractNumId w:val="19"/>
  </w:num>
  <w:num w:numId="34" w16cid:durableId="515925020">
    <w:abstractNumId w:val="0"/>
  </w:num>
  <w:num w:numId="35" w16cid:durableId="2123062678">
    <w:abstractNumId w:val="1"/>
  </w:num>
  <w:num w:numId="36" w16cid:durableId="916204680">
    <w:abstractNumId w:val="3"/>
  </w:num>
  <w:num w:numId="37" w16cid:durableId="733822441">
    <w:abstractNumId w:val="29"/>
  </w:num>
  <w:num w:numId="38" w16cid:durableId="2119250950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B697B"/>
    <w:rsid w:val="000C4CED"/>
    <w:rsid w:val="000D37DE"/>
    <w:rsid w:val="000E4A4F"/>
    <w:rsid w:val="000E737F"/>
    <w:rsid w:val="000F3FB4"/>
    <w:rsid w:val="001105B0"/>
    <w:rsid w:val="00113DC8"/>
    <w:rsid w:val="001201D9"/>
    <w:rsid w:val="00123FAC"/>
    <w:rsid w:val="001241C8"/>
    <w:rsid w:val="0013541A"/>
    <w:rsid w:val="00136E9B"/>
    <w:rsid w:val="0016430B"/>
    <w:rsid w:val="0017041F"/>
    <w:rsid w:val="00174B67"/>
    <w:rsid w:val="0018653E"/>
    <w:rsid w:val="001A4304"/>
    <w:rsid w:val="001C2CEF"/>
    <w:rsid w:val="001D3807"/>
    <w:rsid w:val="001D3A79"/>
    <w:rsid w:val="001D3AEE"/>
    <w:rsid w:val="001D40C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A5E0F"/>
    <w:rsid w:val="002B72AB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72144"/>
    <w:rsid w:val="003859A6"/>
    <w:rsid w:val="00390805"/>
    <w:rsid w:val="00395DE8"/>
    <w:rsid w:val="003B0AFF"/>
    <w:rsid w:val="003B5DDA"/>
    <w:rsid w:val="003C7C83"/>
    <w:rsid w:val="003D057D"/>
    <w:rsid w:val="003D5812"/>
    <w:rsid w:val="003F6877"/>
    <w:rsid w:val="003F799A"/>
    <w:rsid w:val="003F7A1F"/>
    <w:rsid w:val="00404E97"/>
    <w:rsid w:val="004102DB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8568E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2EA3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42E4E"/>
    <w:rsid w:val="00654D8D"/>
    <w:rsid w:val="00655A4F"/>
    <w:rsid w:val="00657578"/>
    <w:rsid w:val="00657FBC"/>
    <w:rsid w:val="006661F4"/>
    <w:rsid w:val="00667357"/>
    <w:rsid w:val="006B664E"/>
    <w:rsid w:val="006D28E2"/>
    <w:rsid w:val="006F272F"/>
    <w:rsid w:val="00704DFD"/>
    <w:rsid w:val="00707E81"/>
    <w:rsid w:val="007328EB"/>
    <w:rsid w:val="00760386"/>
    <w:rsid w:val="00773196"/>
    <w:rsid w:val="00782566"/>
    <w:rsid w:val="00786F94"/>
    <w:rsid w:val="007874FB"/>
    <w:rsid w:val="00787C35"/>
    <w:rsid w:val="0079068B"/>
    <w:rsid w:val="007B70AB"/>
    <w:rsid w:val="007D6BED"/>
    <w:rsid w:val="007E15A9"/>
    <w:rsid w:val="008104EB"/>
    <w:rsid w:val="00812768"/>
    <w:rsid w:val="00823E76"/>
    <w:rsid w:val="00825799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12D4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1D77"/>
    <w:rsid w:val="00AE5C9F"/>
    <w:rsid w:val="00AE6F9D"/>
    <w:rsid w:val="00AE7B25"/>
    <w:rsid w:val="00B30FE2"/>
    <w:rsid w:val="00B52365"/>
    <w:rsid w:val="00B54750"/>
    <w:rsid w:val="00B57951"/>
    <w:rsid w:val="00B63E94"/>
    <w:rsid w:val="00B72F0A"/>
    <w:rsid w:val="00B96C6B"/>
    <w:rsid w:val="00BA032D"/>
    <w:rsid w:val="00BA5FB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036F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025D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215D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EF6289"/>
    <w:rsid w:val="00F13649"/>
    <w:rsid w:val="00F16695"/>
    <w:rsid w:val="00F279BF"/>
    <w:rsid w:val="00F44653"/>
    <w:rsid w:val="00F506B8"/>
    <w:rsid w:val="00F5085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AF6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6133-D4F9-4EDA-8A7A-E860A49A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Marek Soszyński</cp:lastModifiedBy>
  <cp:revision>13</cp:revision>
  <cp:lastPrinted>2020-01-12T13:37:00Z</cp:lastPrinted>
  <dcterms:created xsi:type="dcterms:W3CDTF">2020-01-12T13:13:00Z</dcterms:created>
  <dcterms:modified xsi:type="dcterms:W3CDTF">2022-05-26T14:51:00Z</dcterms:modified>
</cp:coreProperties>
</file>