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9103" w14:textId="4BBCCF4D" w:rsidR="00285D92" w:rsidRPr="001241C8" w:rsidRDefault="00285D92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iCs/>
          <w:sz w:val="24"/>
          <w:szCs w:val="24"/>
        </w:rPr>
        <w:t xml:space="preserve">Załącznik nr </w:t>
      </w:r>
      <w:r w:rsidR="0048568E">
        <w:rPr>
          <w:rFonts w:cs="Arial"/>
          <w:b/>
          <w:iCs/>
          <w:sz w:val="24"/>
          <w:szCs w:val="24"/>
        </w:rPr>
        <w:t>3</w:t>
      </w:r>
    </w:p>
    <w:p w14:paraId="58E90F35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14:paraId="7FF94C67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</w:t>
      </w:r>
      <w:proofErr w:type="spellStart"/>
      <w:r w:rsidRPr="001241C8">
        <w:rPr>
          <w:rFonts w:cs="Arial"/>
          <w:b/>
          <w:sz w:val="24"/>
          <w:szCs w:val="24"/>
        </w:rPr>
        <w:t>Alkantary</w:t>
      </w:r>
      <w:proofErr w:type="spellEnd"/>
      <w:r w:rsidRPr="001241C8">
        <w:rPr>
          <w:rFonts w:cs="Arial"/>
          <w:b/>
          <w:sz w:val="24"/>
          <w:szCs w:val="24"/>
        </w:rPr>
        <w:t xml:space="preserve"> 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14:paraId="19F4F7B1" w14:textId="77777777"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14:paraId="65CF06E8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14:paraId="5248E8AB" w14:textId="77777777"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5212C1A9" w14:textId="77777777"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14:paraId="349C4C8F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6B31CD7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</w:t>
      </w:r>
      <w:proofErr w:type="spellStart"/>
      <w:r w:rsidRPr="001241C8">
        <w:rPr>
          <w:rFonts w:cs="Arial"/>
          <w:i/>
          <w:sz w:val="24"/>
          <w:szCs w:val="24"/>
        </w:rPr>
        <w:t>CEiDG</w:t>
      </w:r>
      <w:proofErr w:type="spellEnd"/>
      <w:r w:rsidRPr="001241C8">
        <w:rPr>
          <w:rFonts w:cs="Arial"/>
          <w:i/>
          <w:sz w:val="24"/>
          <w:szCs w:val="24"/>
        </w:rPr>
        <w:t>)</w:t>
      </w:r>
    </w:p>
    <w:p w14:paraId="70A3F497" w14:textId="77777777"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5CEB450E" w14:textId="77777777"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14:paraId="48C52232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4DBDB88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(imię, nazwisko, stanowisko/podstawa do  reprezentacji)</w:t>
      </w:r>
    </w:p>
    <w:p w14:paraId="025CB6CA" w14:textId="77777777"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39DD0926" w14:textId="77777777" w:rsidR="00285D92" w:rsidRPr="001241C8" w:rsidRDefault="00285D92" w:rsidP="00285D92">
      <w:pPr>
        <w:rPr>
          <w:rFonts w:cs="Arial"/>
          <w:sz w:val="24"/>
          <w:szCs w:val="24"/>
        </w:rPr>
      </w:pPr>
    </w:p>
    <w:p w14:paraId="6FB4BF43" w14:textId="77777777"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041A50A0" w14:textId="55A940E3" w:rsidR="005F735E" w:rsidRPr="001241C8" w:rsidRDefault="00CA4AD1" w:rsidP="00F50855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F50855" w:rsidRPr="00F50855">
        <w:rPr>
          <w:rFonts w:cs="Times New Roman"/>
          <w:b/>
          <w:sz w:val="24"/>
          <w:szCs w:val="24"/>
        </w:rPr>
        <w:t xml:space="preserve">Dostawa </w:t>
      </w:r>
      <w:r w:rsidR="003B5DDA">
        <w:rPr>
          <w:rFonts w:cs="Times New Roman"/>
          <w:b/>
          <w:sz w:val="24"/>
          <w:szCs w:val="24"/>
        </w:rPr>
        <w:t>mebli konferencyjnych</w:t>
      </w:r>
      <w:r w:rsidR="00AE1D77">
        <w:rPr>
          <w:rFonts w:cs="Times New Roman"/>
          <w:b/>
          <w:sz w:val="24"/>
          <w:szCs w:val="24"/>
        </w:rPr>
        <w:t xml:space="preserve"> </w:t>
      </w:r>
      <w:r w:rsidR="003859A6" w:rsidRPr="003859A6">
        <w:rPr>
          <w:rFonts w:cs="Times New Roman"/>
          <w:b/>
          <w:sz w:val="24"/>
          <w:szCs w:val="24"/>
        </w:rPr>
        <w:t>do sali multimedialnej w wirydarzu w Centrum Dialogu Kultur</w:t>
      </w:r>
      <w:r w:rsidR="00F50855" w:rsidRPr="00F50855">
        <w:rPr>
          <w:rFonts w:cs="Times New Roman"/>
          <w:b/>
          <w:sz w:val="24"/>
          <w:szCs w:val="24"/>
        </w:rPr>
        <w:t xml:space="preserve"> w Węgrowie w</w:t>
      </w:r>
      <w:r w:rsidR="002A5E0F">
        <w:rPr>
          <w:rFonts w:cs="Times New Roman"/>
          <w:b/>
          <w:sz w:val="24"/>
          <w:szCs w:val="24"/>
        </w:rPr>
        <w:t xml:space="preserve"> ramach</w:t>
      </w:r>
      <w:r w:rsidR="00F50855" w:rsidRPr="00F50855">
        <w:rPr>
          <w:rFonts w:cs="Times New Roman"/>
          <w:b/>
          <w:sz w:val="24"/>
          <w:szCs w:val="24"/>
        </w:rPr>
        <w:t xml:space="preserve"> projek</w:t>
      </w:r>
      <w:r w:rsidR="002A5E0F">
        <w:rPr>
          <w:rFonts w:cs="Times New Roman"/>
          <w:b/>
          <w:sz w:val="24"/>
          <w:szCs w:val="24"/>
        </w:rPr>
        <w:t>tu</w:t>
      </w:r>
      <w:r w:rsidR="00D871FC" w:rsidRPr="001241C8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263FF2" w:rsidRPr="001241C8">
        <w:rPr>
          <w:rFonts w:eastAsia="Times New Roman" w:cs="Arial"/>
          <w:bCs/>
          <w:sz w:val="24"/>
          <w:szCs w:val="24"/>
        </w:rPr>
        <w:t xml:space="preserve"> </w:t>
      </w:r>
      <w:r w:rsidR="005F735E" w:rsidRPr="001241C8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0093B12B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14:paraId="3D006416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14:paraId="530C72F0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1FA2496A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14:paraId="2FE73463" w14:textId="77777777"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53D17B60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14:paraId="267701AB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14:paraId="3E87D743" w14:textId="77777777"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14:paraId="7C59EC85" w14:textId="77777777"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1C5E" w14:textId="77777777" w:rsidR="005F2EA3" w:rsidRDefault="005F2EA3" w:rsidP="001E3DA9">
      <w:pPr>
        <w:spacing w:after="0" w:line="240" w:lineRule="auto"/>
      </w:pPr>
      <w:r>
        <w:separator/>
      </w:r>
    </w:p>
  </w:endnote>
  <w:endnote w:type="continuationSeparator" w:id="0">
    <w:p w14:paraId="476E2A06" w14:textId="77777777" w:rsidR="005F2EA3" w:rsidRDefault="005F2EA3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35E5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E1E0" w14:textId="77777777" w:rsidR="005F2EA3" w:rsidRDefault="005F2EA3" w:rsidP="001E3DA9">
      <w:pPr>
        <w:spacing w:after="0" w:line="240" w:lineRule="auto"/>
      </w:pPr>
      <w:r>
        <w:separator/>
      </w:r>
    </w:p>
  </w:footnote>
  <w:footnote w:type="continuationSeparator" w:id="0">
    <w:p w14:paraId="041044D5" w14:textId="77777777" w:rsidR="005F2EA3" w:rsidRDefault="005F2EA3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B37A" w14:textId="77777777" w:rsidR="00A02622" w:rsidRDefault="00A02622">
    <w:pPr>
      <w:pStyle w:val="Nagwek"/>
    </w:pPr>
  </w:p>
  <w:p w14:paraId="732516E0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17427117" wp14:editId="6AF93680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8"/>
  </w:num>
  <w:num w:numId="6">
    <w:abstractNumId w:val="25"/>
  </w:num>
  <w:num w:numId="7">
    <w:abstractNumId w:val="14"/>
  </w:num>
  <w:num w:numId="8">
    <w:abstractNumId w:val="22"/>
  </w:num>
  <w:num w:numId="9">
    <w:abstractNumId w:val="34"/>
  </w:num>
  <w:num w:numId="10">
    <w:abstractNumId w:val="17"/>
  </w:num>
  <w:num w:numId="11">
    <w:abstractNumId w:val="9"/>
  </w:num>
  <w:num w:numId="12">
    <w:abstractNumId w:val="20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7"/>
  </w:num>
  <w:num w:numId="16">
    <w:abstractNumId w:val="13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26"/>
  </w:num>
  <w:num w:numId="27">
    <w:abstractNumId w:val="6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6"/>
  </w:num>
  <w:num w:numId="30">
    <w:abstractNumId w:val="30"/>
  </w:num>
  <w:num w:numId="31">
    <w:abstractNumId w:val="2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"/>
  </w:num>
  <w:num w:numId="36">
    <w:abstractNumId w:val="3"/>
  </w:num>
  <w:num w:numId="37">
    <w:abstractNumId w:val="29"/>
  </w:num>
  <w:num w:numId="3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6E9B"/>
    <w:rsid w:val="0016430B"/>
    <w:rsid w:val="0017041F"/>
    <w:rsid w:val="00174B67"/>
    <w:rsid w:val="0018653E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A5E0F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859A6"/>
    <w:rsid w:val="00390805"/>
    <w:rsid w:val="00395DE8"/>
    <w:rsid w:val="003B0AFF"/>
    <w:rsid w:val="003B5DDA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8568E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2EA3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42E4E"/>
    <w:rsid w:val="00654D8D"/>
    <w:rsid w:val="00655A4F"/>
    <w:rsid w:val="00657578"/>
    <w:rsid w:val="00657FBC"/>
    <w:rsid w:val="006661F4"/>
    <w:rsid w:val="00667357"/>
    <w:rsid w:val="006B664E"/>
    <w:rsid w:val="006D28E2"/>
    <w:rsid w:val="006F272F"/>
    <w:rsid w:val="00704DFD"/>
    <w:rsid w:val="00707E81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1D77"/>
    <w:rsid w:val="00AE5C9F"/>
    <w:rsid w:val="00AE6F9D"/>
    <w:rsid w:val="00AE7B25"/>
    <w:rsid w:val="00B30FE2"/>
    <w:rsid w:val="00B52365"/>
    <w:rsid w:val="00B54750"/>
    <w:rsid w:val="00B63E94"/>
    <w:rsid w:val="00B72F0A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215D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EF6289"/>
    <w:rsid w:val="00F13649"/>
    <w:rsid w:val="00F16695"/>
    <w:rsid w:val="00F279BF"/>
    <w:rsid w:val="00F44653"/>
    <w:rsid w:val="00F506B8"/>
    <w:rsid w:val="00F50855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6AF61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6133-D4F9-4EDA-8A7A-E860A49A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Marek Soszyński</cp:lastModifiedBy>
  <cp:revision>11</cp:revision>
  <cp:lastPrinted>2020-01-12T13:37:00Z</cp:lastPrinted>
  <dcterms:created xsi:type="dcterms:W3CDTF">2020-01-12T13:13:00Z</dcterms:created>
  <dcterms:modified xsi:type="dcterms:W3CDTF">2021-10-31T12:07:00Z</dcterms:modified>
</cp:coreProperties>
</file>