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9103" w14:textId="4BBCCF4D" w:rsidR="00285D92" w:rsidRPr="001241C8" w:rsidRDefault="00285D92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iCs/>
          <w:sz w:val="24"/>
          <w:szCs w:val="24"/>
        </w:rPr>
        <w:t xml:space="preserve">Załącznik nr </w:t>
      </w:r>
      <w:r w:rsidR="0048568E">
        <w:rPr>
          <w:rFonts w:cs="Arial"/>
          <w:b/>
          <w:iCs/>
          <w:sz w:val="24"/>
          <w:szCs w:val="24"/>
        </w:rPr>
        <w:t>3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1241C8">
        <w:rPr>
          <w:rFonts w:cs="Arial"/>
          <w:b/>
          <w:sz w:val="24"/>
          <w:szCs w:val="24"/>
        </w:rPr>
        <w:t>Alkantary</w:t>
      </w:r>
      <w:proofErr w:type="spellEnd"/>
      <w:r w:rsidRPr="001241C8">
        <w:rPr>
          <w:rFonts w:cs="Arial"/>
          <w:b/>
          <w:sz w:val="24"/>
          <w:szCs w:val="24"/>
        </w:rPr>
        <w:t xml:space="preserve">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(imię, nazwisko, stanowisko/podstawa do  reprezentacji)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4B5CC704" w:rsidR="005F735E" w:rsidRPr="001241C8" w:rsidRDefault="00CA4AD1" w:rsidP="00F50855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F50855" w:rsidRPr="00F50855">
        <w:rPr>
          <w:rFonts w:cs="Times New Roman"/>
          <w:b/>
          <w:sz w:val="24"/>
          <w:szCs w:val="24"/>
        </w:rPr>
        <w:t xml:space="preserve">Dostawa z montażem </w:t>
      </w:r>
      <w:r w:rsidR="00AE1D77">
        <w:rPr>
          <w:rFonts w:cs="Times New Roman"/>
          <w:b/>
          <w:sz w:val="24"/>
          <w:szCs w:val="24"/>
        </w:rPr>
        <w:t xml:space="preserve">projektora multimedialnego </w:t>
      </w:r>
      <w:r w:rsidR="003859A6" w:rsidRPr="003859A6">
        <w:rPr>
          <w:rFonts w:cs="Times New Roman"/>
          <w:b/>
          <w:sz w:val="24"/>
          <w:szCs w:val="24"/>
        </w:rPr>
        <w:t>do sali multimedialnej w wirydarzu w Centrum Dialogu Kultur</w:t>
      </w:r>
      <w:r w:rsidR="00F50855" w:rsidRPr="00F50855">
        <w:rPr>
          <w:rFonts w:cs="Times New Roman"/>
          <w:b/>
          <w:sz w:val="24"/>
          <w:szCs w:val="24"/>
        </w:rPr>
        <w:t xml:space="preserve"> w Węgrowie w</w:t>
      </w:r>
      <w:r w:rsidR="002A5E0F">
        <w:rPr>
          <w:rFonts w:cs="Times New Roman"/>
          <w:b/>
          <w:sz w:val="24"/>
          <w:szCs w:val="24"/>
        </w:rPr>
        <w:t xml:space="preserve"> ramach</w:t>
      </w:r>
      <w:r w:rsidR="00F50855" w:rsidRPr="00F50855">
        <w:rPr>
          <w:rFonts w:cs="Times New Roman"/>
          <w:b/>
          <w:sz w:val="24"/>
          <w:szCs w:val="24"/>
        </w:rPr>
        <w:t xml:space="preserve"> projek</w:t>
      </w:r>
      <w:r w:rsidR="002A5E0F">
        <w:rPr>
          <w:rFonts w:cs="Times New Roman"/>
          <w:b/>
          <w:sz w:val="24"/>
          <w:szCs w:val="24"/>
        </w:rPr>
        <w:t>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C5E" w14:textId="77777777" w:rsidR="005F2EA3" w:rsidRDefault="005F2EA3" w:rsidP="001E3DA9">
      <w:pPr>
        <w:spacing w:after="0" w:line="240" w:lineRule="auto"/>
      </w:pPr>
      <w:r>
        <w:separator/>
      </w:r>
    </w:p>
  </w:endnote>
  <w:endnote w:type="continuationSeparator" w:id="0">
    <w:p w14:paraId="476E2A06" w14:textId="77777777" w:rsidR="005F2EA3" w:rsidRDefault="005F2EA3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E1E0" w14:textId="77777777" w:rsidR="005F2EA3" w:rsidRDefault="005F2EA3" w:rsidP="001E3DA9">
      <w:pPr>
        <w:spacing w:after="0" w:line="240" w:lineRule="auto"/>
      </w:pPr>
      <w:r>
        <w:separator/>
      </w:r>
    </w:p>
  </w:footnote>
  <w:footnote w:type="continuationSeparator" w:id="0">
    <w:p w14:paraId="041044D5" w14:textId="77777777" w:rsidR="005F2EA3" w:rsidRDefault="005F2EA3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8"/>
  </w:num>
  <w:num w:numId="6">
    <w:abstractNumId w:val="25"/>
  </w:num>
  <w:num w:numId="7">
    <w:abstractNumId w:val="14"/>
  </w:num>
  <w:num w:numId="8">
    <w:abstractNumId w:val="22"/>
  </w:num>
  <w:num w:numId="9">
    <w:abstractNumId w:val="34"/>
  </w:num>
  <w:num w:numId="10">
    <w:abstractNumId w:val="17"/>
  </w:num>
  <w:num w:numId="11">
    <w:abstractNumId w:val="9"/>
  </w:num>
  <w:num w:numId="12">
    <w:abstractNumId w:val="20"/>
  </w:num>
  <w:num w:numId="13">
    <w:abstractNumId w:val="5"/>
  </w:num>
  <w:num w:numId="14">
    <w:abstractNumId w:val="21"/>
    <w:lvlOverride w:ilvl="0">
      <w:startOverride w:val="1"/>
    </w:lvlOverride>
  </w:num>
  <w:num w:numId="15">
    <w:abstractNumId w:val="27"/>
  </w:num>
  <w:num w:numId="16">
    <w:abstractNumId w:val="13"/>
  </w:num>
  <w:num w:numId="17">
    <w:abstractNumId w:val="12"/>
  </w:num>
  <w:num w:numId="18">
    <w:abstractNumId w:val="36"/>
  </w:num>
  <w:num w:numId="19">
    <w:abstractNumId w:val="35"/>
  </w:num>
  <w:num w:numId="20">
    <w:abstractNumId w:val="32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1"/>
  </w:num>
  <w:num w:numId="26">
    <w:abstractNumId w:val="26"/>
  </w:num>
  <w:num w:numId="27">
    <w:abstractNumId w:val="6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6"/>
  </w:num>
  <w:num w:numId="30">
    <w:abstractNumId w:val="30"/>
  </w:num>
  <w:num w:numId="31">
    <w:abstractNumId w:val="2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0"/>
  </w:num>
  <w:num w:numId="35">
    <w:abstractNumId w:val="1"/>
  </w:num>
  <w:num w:numId="36">
    <w:abstractNumId w:val="3"/>
  </w:num>
  <w:num w:numId="37">
    <w:abstractNumId w:val="29"/>
  </w:num>
  <w:num w:numId="38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8653E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A5E0F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859A6"/>
    <w:rsid w:val="00390805"/>
    <w:rsid w:val="00395DE8"/>
    <w:rsid w:val="003B0AFF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8568E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2EA3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1D77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215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3649"/>
    <w:rsid w:val="00F16695"/>
    <w:rsid w:val="00F279BF"/>
    <w:rsid w:val="00F44653"/>
    <w:rsid w:val="00F506B8"/>
    <w:rsid w:val="00F5085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6133-D4F9-4EDA-8A7A-E860A49A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Marek Soszyński</cp:lastModifiedBy>
  <cp:revision>10</cp:revision>
  <cp:lastPrinted>2020-01-12T13:37:00Z</cp:lastPrinted>
  <dcterms:created xsi:type="dcterms:W3CDTF">2020-01-12T13:13:00Z</dcterms:created>
  <dcterms:modified xsi:type="dcterms:W3CDTF">2021-10-30T22:02:00Z</dcterms:modified>
</cp:coreProperties>
</file>