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A0" w:rsidRPr="001241C8" w:rsidRDefault="00914DAC" w:rsidP="002A1AA0">
      <w:pPr>
        <w:jc w:val="right"/>
        <w:rPr>
          <w:rFonts w:cs="Arial"/>
          <w:b/>
          <w:sz w:val="24"/>
          <w:szCs w:val="24"/>
        </w:rPr>
      </w:pPr>
      <w:r w:rsidRPr="001241C8">
        <w:rPr>
          <w:rFonts w:cs="Arial"/>
          <w:b/>
          <w:sz w:val="24"/>
          <w:szCs w:val="24"/>
        </w:rPr>
        <w:t>Z</w:t>
      </w:r>
      <w:r w:rsidR="002A1AA0" w:rsidRPr="001241C8">
        <w:rPr>
          <w:rFonts w:cs="Arial"/>
          <w:b/>
          <w:sz w:val="24"/>
          <w:szCs w:val="24"/>
        </w:rPr>
        <w:t>ałącznik nr 1</w:t>
      </w:r>
    </w:p>
    <w:p w:rsidR="002A1AA0" w:rsidRPr="001241C8" w:rsidRDefault="005C0660" w:rsidP="002A1AA0">
      <w:pPr>
        <w:jc w:val="center"/>
        <w:rPr>
          <w:rFonts w:cs="Arial"/>
          <w:b/>
          <w:sz w:val="24"/>
          <w:szCs w:val="24"/>
        </w:rPr>
      </w:pPr>
      <w:r w:rsidRPr="001241C8">
        <w:rPr>
          <w:rFonts w:cs="Arial"/>
          <w:b/>
          <w:sz w:val="24"/>
          <w:szCs w:val="24"/>
        </w:rPr>
        <w:t>Formularz</w:t>
      </w:r>
      <w:r w:rsidR="002A1AA0" w:rsidRPr="001241C8">
        <w:rPr>
          <w:rFonts w:cs="Arial"/>
          <w:b/>
          <w:sz w:val="24"/>
          <w:szCs w:val="24"/>
        </w:rPr>
        <w:t xml:space="preserve"> oferty </w:t>
      </w:r>
    </w:p>
    <w:p w:rsidR="002A1AA0" w:rsidRPr="001241C8" w:rsidRDefault="00727887" w:rsidP="002A1AA0">
      <w:pPr>
        <w:rPr>
          <w:sz w:val="24"/>
          <w:szCs w:val="24"/>
        </w:rPr>
      </w:pPr>
      <w:r w:rsidRPr="00727887">
        <w:rPr>
          <w:b/>
          <w:noProof/>
          <w:sz w:val="24"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5.95pt;width:162pt;height:8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">
            <v:textbox>
              <w:txbxContent>
                <w:p w:rsidR="00A02622" w:rsidRDefault="00A02622" w:rsidP="002A1AA0">
                  <w:pPr>
                    <w:jc w:val="center"/>
                  </w:pPr>
                </w:p>
                <w:p w:rsidR="00A02622" w:rsidRDefault="00A02622" w:rsidP="002A1AA0">
                  <w:pPr>
                    <w:jc w:val="center"/>
                  </w:pPr>
                </w:p>
                <w:p w:rsidR="00A02622" w:rsidRDefault="00A02622" w:rsidP="002A1AA0">
                  <w:pPr>
                    <w:jc w:val="center"/>
                  </w:pPr>
                </w:p>
                <w:p w:rsidR="00A02622" w:rsidRDefault="00A02622" w:rsidP="002A1AA0">
                  <w:pPr>
                    <w:jc w:val="center"/>
                  </w:pPr>
                </w:p>
                <w:p w:rsidR="00A02622" w:rsidRDefault="00A02622" w:rsidP="002A1AA0">
                  <w:pPr>
                    <w:jc w:val="center"/>
                  </w:pPr>
                </w:p>
                <w:p w:rsidR="00A02622" w:rsidRDefault="00A02622" w:rsidP="002A1AA0">
                  <w:pPr>
                    <w:jc w:val="center"/>
                  </w:pPr>
                  <w:r>
                    <w:t>Pieczęć Wykonawcy</w:t>
                  </w:r>
                </w:p>
              </w:txbxContent>
            </v:textbox>
          </v:shape>
        </w:pict>
      </w:r>
    </w:p>
    <w:p w:rsidR="002A1AA0" w:rsidRPr="001241C8" w:rsidRDefault="002A1AA0" w:rsidP="002A1AA0">
      <w:pPr>
        <w:ind w:left="4140" w:right="-830"/>
        <w:rPr>
          <w:b/>
          <w:sz w:val="24"/>
          <w:szCs w:val="24"/>
        </w:rPr>
      </w:pPr>
    </w:p>
    <w:p w:rsidR="002A1AA0" w:rsidRPr="001241C8" w:rsidRDefault="002A1AA0" w:rsidP="002A1AA0">
      <w:pPr>
        <w:ind w:left="-180"/>
        <w:jc w:val="center"/>
        <w:rPr>
          <w:b/>
          <w:sz w:val="24"/>
          <w:szCs w:val="24"/>
        </w:rPr>
      </w:pPr>
    </w:p>
    <w:p w:rsidR="002A1AA0" w:rsidRPr="001241C8" w:rsidRDefault="002A1AA0" w:rsidP="002A1AA0">
      <w:pPr>
        <w:ind w:left="-180"/>
        <w:jc w:val="center"/>
        <w:rPr>
          <w:b/>
          <w:sz w:val="24"/>
          <w:szCs w:val="24"/>
        </w:rPr>
      </w:pPr>
    </w:p>
    <w:p w:rsidR="002A1AA0" w:rsidRPr="001241C8" w:rsidRDefault="002A1AA0" w:rsidP="00285D92">
      <w:pPr>
        <w:spacing w:after="0" w:line="240" w:lineRule="auto"/>
        <w:ind w:left="-181"/>
        <w:jc w:val="right"/>
        <w:rPr>
          <w:rFonts w:cs="Arial"/>
          <w:b/>
          <w:sz w:val="24"/>
          <w:szCs w:val="24"/>
        </w:rPr>
      </w:pPr>
      <w:r w:rsidRPr="001241C8">
        <w:rPr>
          <w:b/>
          <w:sz w:val="24"/>
          <w:szCs w:val="24"/>
        </w:rPr>
        <w:tab/>
      </w:r>
      <w:r w:rsidRPr="001241C8">
        <w:rPr>
          <w:b/>
          <w:sz w:val="24"/>
          <w:szCs w:val="24"/>
        </w:rPr>
        <w:tab/>
      </w:r>
      <w:r w:rsidRPr="001241C8">
        <w:rPr>
          <w:b/>
          <w:sz w:val="24"/>
          <w:szCs w:val="24"/>
        </w:rPr>
        <w:tab/>
      </w:r>
      <w:r w:rsidRPr="001241C8">
        <w:rPr>
          <w:rFonts w:cs="Arial"/>
          <w:b/>
          <w:sz w:val="24"/>
          <w:szCs w:val="24"/>
        </w:rPr>
        <w:t>Zamawiający:</w:t>
      </w:r>
    </w:p>
    <w:p w:rsidR="00914DAC" w:rsidRPr="001241C8" w:rsidRDefault="00082501" w:rsidP="00082501">
      <w:pPr>
        <w:spacing w:after="0" w:line="240" w:lineRule="auto"/>
        <w:ind w:left="-181"/>
        <w:jc w:val="right"/>
        <w:rPr>
          <w:rFonts w:cs="Arial"/>
          <w:b/>
          <w:sz w:val="24"/>
          <w:szCs w:val="24"/>
        </w:rPr>
      </w:pPr>
      <w:r w:rsidRPr="001241C8">
        <w:rPr>
          <w:rFonts w:cs="Arial"/>
          <w:b/>
          <w:sz w:val="24"/>
          <w:szCs w:val="24"/>
        </w:rPr>
        <w:t xml:space="preserve">Parafia Rzymskokatolicka </w:t>
      </w:r>
      <w:r w:rsidR="005A59CA" w:rsidRPr="001241C8">
        <w:rPr>
          <w:rFonts w:cs="Arial"/>
          <w:b/>
          <w:sz w:val="24"/>
          <w:szCs w:val="24"/>
        </w:rPr>
        <w:t xml:space="preserve">św. </w:t>
      </w:r>
      <w:r w:rsidRPr="001241C8">
        <w:rPr>
          <w:rFonts w:cs="Arial"/>
          <w:b/>
          <w:sz w:val="24"/>
          <w:szCs w:val="24"/>
        </w:rPr>
        <w:t>Piotra z Alkantary</w:t>
      </w:r>
      <w:r w:rsidR="005C0660" w:rsidRPr="001241C8">
        <w:rPr>
          <w:rFonts w:cs="Arial"/>
          <w:b/>
          <w:sz w:val="24"/>
          <w:szCs w:val="24"/>
        </w:rPr>
        <w:br/>
      </w:r>
      <w:r w:rsidRPr="001241C8">
        <w:rPr>
          <w:rFonts w:cs="Arial"/>
          <w:b/>
          <w:sz w:val="24"/>
          <w:szCs w:val="24"/>
        </w:rPr>
        <w:t xml:space="preserve">i </w:t>
      </w:r>
      <w:r w:rsidR="005A59CA" w:rsidRPr="001241C8">
        <w:rPr>
          <w:rFonts w:cs="Arial"/>
          <w:b/>
          <w:sz w:val="24"/>
          <w:szCs w:val="24"/>
        </w:rPr>
        <w:t xml:space="preserve">św. </w:t>
      </w:r>
      <w:r w:rsidRPr="001241C8">
        <w:rPr>
          <w:rFonts w:cs="Arial"/>
          <w:b/>
          <w:sz w:val="24"/>
          <w:szCs w:val="24"/>
        </w:rPr>
        <w:t>Antoniego z Padwy</w:t>
      </w:r>
    </w:p>
    <w:p w:rsidR="00914DAC" w:rsidRPr="001241C8" w:rsidRDefault="00082501" w:rsidP="00082501">
      <w:pPr>
        <w:spacing w:after="0" w:line="240" w:lineRule="auto"/>
        <w:ind w:left="3545"/>
        <w:jc w:val="right"/>
        <w:rPr>
          <w:rFonts w:cs="Arial"/>
          <w:b/>
          <w:sz w:val="24"/>
          <w:szCs w:val="24"/>
        </w:rPr>
      </w:pPr>
      <w:r w:rsidRPr="001241C8">
        <w:rPr>
          <w:rFonts w:cs="Arial"/>
          <w:b/>
          <w:sz w:val="24"/>
          <w:szCs w:val="24"/>
        </w:rPr>
        <w:t>Ul. Kościuszki 27A</w:t>
      </w:r>
    </w:p>
    <w:p w:rsidR="00914DAC" w:rsidRPr="001241C8" w:rsidRDefault="00610047" w:rsidP="00082501">
      <w:pPr>
        <w:spacing w:after="0" w:line="240" w:lineRule="auto"/>
        <w:ind w:left="-181"/>
        <w:jc w:val="right"/>
        <w:rPr>
          <w:rFonts w:cs="Arial"/>
          <w:b/>
          <w:sz w:val="24"/>
          <w:szCs w:val="24"/>
        </w:rPr>
      </w:pPr>
      <w:r w:rsidRPr="001241C8">
        <w:rPr>
          <w:rFonts w:cs="Arial"/>
          <w:b/>
          <w:sz w:val="24"/>
          <w:szCs w:val="24"/>
        </w:rPr>
        <w:t>07-100 Węgrów</w:t>
      </w:r>
    </w:p>
    <w:p w:rsidR="002A1AA0" w:rsidRPr="001241C8" w:rsidRDefault="002A1AA0" w:rsidP="00914DAC">
      <w:pPr>
        <w:spacing w:after="0" w:line="240" w:lineRule="auto"/>
        <w:ind w:left="-181"/>
        <w:jc w:val="center"/>
        <w:rPr>
          <w:rFonts w:cs="Arial"/>
          <w:b/>
          <w:sz w:val="24"/>
          <w:szCs w:val="24"/>
        </w:rPr>
      </w:pPr>
      <w:r w:rsidRPr="001241C8">
        <w:rPr>
          <w:rFonts w:cs="Arial"/>
          <w:b/>
          <w:sz w:val="24"/>
          <w:szCs w:val="24"/>
        </w:rPr>
        <w:t>OFERTA</w:t>
      </w:r>
    </w:p>
    <w:p w:rsidR="00082501" w:rsidRPr="001241C8" w:rsidRDefault="00082501" w:rsidP="00914DAC">
      <w:pPr>
        <w:spacing w:after="0" w:line="240" w:lineRule="auto"/>
        <w:ind w:left="-181"/>
        <w:jc w:val="center"/>
        <w:rPr>
          <w:rFonts w:cs="Arial"/>
          <w:b/>
          <w:sz w:val="24"/>
          <w:szCs w:val="24"/>
        </w:rPr>
      </w:pPr>
      <w:r w:rsidRPr="001241C8">
        <w:rPr>
          <w:rFonts w:cs="Arial"/>
          <w:b/>
          <w:sz w:val="24"/>
          <w:szCs w:val="24"/>
        </w:rPr>
        <w:t>na</w:t>
      </w:r>
    </w:p>
    <w:p w:rsidR="00EF6289" w:rsidRPr="00EF6289" w:rsidRDefault="00EF6289" w:rsidP="00263FF2">
      <w:pPr>
        <w:pStyle w:val="Tekstpodstawowy"/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tabs>
          <w:tab w:val="left" w:pos="6300"/>
        </w:tabs>
        <w:jc w:val="center"/>
        <w:rPr>
          <w:rFonts w:asciiTheme="minorHAnsi" w:hAnsiTheme="minorHAnsi" w:cstheme="minorHAnsi"/>
          <w:spacing w:val="8"/>
          <w:sz w:val="24"/>
          <w:szCs w:val="32"/>
        </w:rPr>
      </w:pPr>
      <w:r w:rsidRPr="00EF6289">
        <w:rPr>
          <w:rFonts w:asciiTheme="minorHAnsi" w:hAnsiTheme="minorHAnsi" w:cstheme="minorHAnsi"/>
          <w:spacing w:val="7"/>
          <w:sz w:val="24"/>
          <w:szCs w:val="32"/>
        </w:rPr>
        <w:t xml:space="preserve">Badania </w:t>
      </w:r>
      <w:r w:rsidRPr="00EF6289">
        <w:rPr>
          <w:rFonts w:asciiTheme="minorHAnsi" w:hAnsiTheme="minorHAnsi" w:cstheme="minorHAnsi"/>
          <w:spacing w:val="8"/>
          <w:sz w:val="24"/>
          <w:szCs w:val="32"/>
        </w:rPr>
        <w:t xml:space="preserve">archiwistyczno-historyczne </w:t>
      </w:r>
    </w:p>
    <w:p w:rsidR="00263FF2" w:rsidRPr="001241C8" w:rsidRDefault="00EF6289" w:rsidP="00263FF2">
      <w:pPr>
        <w:pStyle w:val="Tekstpodstawowy"/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tabs>
          <w:tab w:val="left" w:pos="6300"/>
        </w:tabs>
        <w:jc w:val="center"/>
        <w:rPr>
          <w:rFonts w:asciiTheme="minorHAnsi" w:hAnsiTheme="minorHAnsi"/>
          <w:sz w:val="24"/>
          <w:szCs w:val="24"/>
        </w:rPr>
      </w:pPr>
      <w:r w:rsidRPr="00EF6289">
        <w:rPr>
          <w:rFonts w:asciiTheme="minorHAnsi" w:hAnsiTheme="minorHAnsi" w:cstheme="minorHAnsi"/>
          <w:spacing w:val="8"/>
          <w:sz w:val="24"/>
          <w:szCs w:val="32"/>
        </w:rPr>
        <w:t>w projekcie</w:t>
      </w:r>
      <w:r w:rsidR="00364F27" w:rsidRPr="001241C8">
        <w:rPr>
          <w:rFonts w:asciiTheme="minorHAnsi" w:hAnsiTheme="minorHAnsi"/>
          <w:sz w:val="24"/>
          <w:szCs w:val="24"/>
        </w:rPr>
        <w:br/>
      </w:r>
      <w:r w:rsidR="00CD0055" w:rsidRPr="001241C8">
        <w:rPr>
          <w:rFonts w:asciiTheme="minorHAnsi" w:hAnsiTheme="minorHAnsi"/>
          <w:bCs w:val="0"/>
          <w:sz w:val="24"/>
          <w:szCs w:val="24"/>
        </w:rPr>
        <w:t>„</w:t>
      </w:r>
      <w:r w:rsidR="00CD0055" w:rsidRPr="001241C8">
        <w:rPr>
          <w:rFonts w:asciiTheme="minorHAnsi" w:hAnsiTheme="minorHAnsi"/>
          <w:sz w:val="24"/>
          <w:szCs w:val="24"/>
        </w:rPr>
        <w:t xml:space="preserve">Bliźniacze klasztory: Węgrów i </w:t>
      </w:r>
      <w:r w:rsidR="00B52365" w:rsidRPr="001241C8">
        <w:rPr>
          <w:rFonts w:asciiTheme="minorHAnsi" w:hAnsiTheme="minorHAnsi"/>
          <w:sz w:val="24"/>
          <w:szCs w:val="24"/>
        </w:rPr>
        <w:t>Rawa</w:t>
      </w:r>
      <w:r w:rsidR="00CD0055" w:rsidRPr="001241C8">
        <w:rPr>
          <w:rFonts w:asciiTheme="minorHAnsi" w:hAnsiTheme="minorHAnsi"/>
          <w:sz w:val="24"/>
          <w:szCs w:val="24"/>
        </w:rPr>
        <w:t xml:space="preserve"> Ruska - wykorzystanie potencjału dziedzictwa </w:t>
      </w:r>
      <w:r w:rsidR="000F3FB4" w:rsidRPr="001241C8">
        <w:rPr>
          <w:rFonts w:asciiTheme="minorHAnsi" w:hAnsiTheme="minorHAnsi"/>
          <w:sz w:val="24"/>
          <w:szCs w:val="24"/>
        </w:rPr>
        <w:br/>
      </w:r>
      <w:r w:rsidR="00CD0055" w:rsidRPr="001241C8">
        <w:rPr>
          <w:rFonts w:asciiTheme="minorHAnsi" w:hAnsiTheme="minorHAnsi"/>
          <w:sz w:val="24"/>
          <w:szCs w:val="24"/>
        </w:rPr>
        <w:t>historycznego zakonu Reformatów dla rozwoju turystyki i życia społeczno</w:t>
      </w:r>
      <w:r w:rsidR="00E54864">
        <w:rPr>
          <w:rFonts w:asciiTheme="minorHAnsi" w:hAnsiTheme="minorHAnsi"/>
          <w:sz w:val="24"/>
          <w:szCs w:val="24"/>
        </w:rPr>
        <w:t>-</w:t>
      </w:r>
      <w:r w:rsidR="00CD0055" w:rsidRPr="001241C8">
        <w:rPr>
          <w:rFonts w:asciiTheme="minorHAnsi" w:hAnsiTheme="minorHAnsi"/>
          <w:sz w:val="24"/>
          <w:szCs w:val="24"/>
        </w:rPr>
        <w:t xml:space="preserve">kulturalnego </w:t>
      </w:r>
      <w:r w:rsidR="000F3FB4" w:rsidRPr="001241C8">
        <w:rPr>
          <w:rFonts w:asciiTheme="minorHAnsi" w:hAnsiTheme="minorHAnsi"/>
          <w:sz w:val="24"/>
          <w:szCs w:val="24"/>
        </w:rPr>
        <w:br/>
      </w:r>
      <w:r w:rsidR="00CD0055" w:rsidRPr="001241C8">
        <w:rPr>
          <w:rFonts w:asciiTheme="minorHAnsi" w:hAnsiTheme="minorHAnsi"/>
          <w:sz w:val="24"/>
          <w:szCs w:val="24"/>
        </w:rPr>
        <w:t>w Polsce i Ukrainie</w:t>
      </w:r>
      <w:r w:rsidR="00CD0055" w:rsidRPr="001241C8">
        <w:rPr>
          <w:rFonts w:asciiTheme="minorHAnsi" w:hAnsiTheme="minorHAnsi"/>
          <w:bCs w:val="0"/>
          <w:sz w:val="24"/>
          <w:szCs w:val="24"/>
        </w:rPr>
        <w:t>”</w:t>
      </w:r>
    </w:p>
    <w:p w:rsidR="00914DAC" w:rsidRPr="001241C8" w:rsidRDefault="00914DAC" w:rsidP="00914DAC">
      <w:pPr>
        <w:pStyle w:val="Tytu"/>
        <w:rPr>
          <w:rFonts w:asciiTheme="minorHAnsi" w:hAnsiTheme="minorHAnsi"/>
          <w:b w:val="0"/>
          <w:bCs/>
          <w:szCs w:val="24"/>
        </w:rPr>
      </w:pPr>
    </w:p>
    <w:p w:rsidR="00082501" w:rsidRPr="001241C8" w:rsidRDefault="00082501" w:rsidP="00914DAC">
      <w:pPr>
        <w:pStyle w:val="Tytu"/>
        <w:rPr>
          <w:rFonts w:asciiTheme="minorHAnsi" w:hAnsiTheme="minorHAnsi" w:cs="Arial"/>
          <w:szCs w:val="24"/>
        </w:rPr>
      </w:pPr>
    </w:p>
    <w:p w:rsidR="002B72AB" w:rsidRPr="001241C8" w:rsidRDefault="00DE42C3" w:rsidP="00BA5FBD">
      <w:pPr>
        <w:pStyle w:val="Tytu"/>
        <w:jc w:val="left"/>
        <w:rPr>
          <w:rFonts w:asciiTheme="minorHAnsi" w:hAnsiTheme="minorHAnsi" w:cs="Arial"/>
          <w:b w:val="0"/>
          <w:szCs w:val="24"/>
        </w:rPr>
      </w:pPr>
      <w:r w:rsidRPr="001241C8">
        <w:rPr>
          <w:rFonts w:asciiTheme="minorHAnsi" w:hAnsiTheme="minorHAnsi" w:cs="Arial"/>
          <w:b w:val="0"/>
          <w:szCs w:val="24"/>
        </w:rPr>
        <w:t xml:space="preserve">1. </w:t>
      </w:r>
      <w:r w:rsidR="00914DAC" w:rsidRPr="001241C8">
        <w:rPr>
          <w:rFonts w:asciiTheme="minorHAnsi" w:hAnsiTheme="minorHAnsi" w:cs="Arial"/>
          <w:b w:val="0"/>
          <w:szCs w:val="24"/>
        </w:rPr>
        <w:t>O</w:t>
      </w:r>
      <w:r w:rsidR="002A1AA0" w:rsidRPr="001241C8">
        <w:rPr>
          <w:rFonts w:asciiTheme="minorHAnsi" w:hAnsiTheme="minorHAnsi" w:cs="Arial"/>
          <w:b w:val="0"/>
          <w:szCs w:val="24"/>
        </w:rPr>
        <w:t>feruj</w:t>
      </w:r>
      <w:r w:rsidR="00BA5FBD" w:rsidRPr="001241C8">
        <w:rPr>
          <w:rFonts w:asciiTheme="minorHAnsi" w:hAnsiTheme="minorHAnsi" w:cs="Arial"/>
          <w:b w:val="0"/>
          <w:szCs w:val="24"/>
        </w:rPr>
        <w:t>e</w:t>
      </w:r>
      <w:r w:rsidR="002A1AA0" w:rsidRPr="001241C8">
        <w:rPr>
          <w:rFonts w:asciiTheme="minorHAnsi" w:hAnsiTheme="minorHAnsi" w:cs="Arial"/>
          <w:b w:val="0"/>
          <w:szCs w:val="24"/>
        </w:rPr>
        <w:t xml:space="preserve"> wykonanie przedmiotu zamówienia</w:t>
      </w:r>
      <w:r w:rsidR="00EF6289">
        <w:rPr>
          <w:rFonts w:asciiTheme="minorHAnsi" w:hAnsiTheme="minorHAnsi" w:cs="Arial"/>
          <w:b w:val="0"/>
          <w:szCs w:val="24"/>
        </w:rPr>
        <w:t xml:space="preserve"> przedstawionego w zapytaniu ofertowym</w:t>
      </w:r>
      <w:r w:rsidR="00B70D41">
        <w:rPr>
          <w:rFonts w:asciiTheme="minorHAnsi" w:hAnsiTheme="minorHAnsi" w:cs="Arial"/>
          <w:b w:val="0"/>
          <w:szCs w:val="24"/>
        </w:rPr>
        <w:t xml:space="preserve"> </w:t>
      </w:r>
      <w:r w:rsidR="002B72AB" w:rsidRPr="001241C8">
        <w:rPr>
          <w:rFonts w:asciiTheme="minorHAnsi" w:hAnsiTheme="minorHAnsi" w:cs="Arial"/>
          <w:b w:val="0"/>
          <w:szCs w:val="24"/>
        </w:rPr>
        <w:t>obejm</w:t>
      </w:r>
      <w:r w:rsidR="002B72AB" w:rsidRPr="001241C8">
        <w:rPr>
          <w:rFonts w:asciiTheme="minorHAnsi" w:hAnsiTheme="minorHAnsi" w:cs="Arial"/>
          <w:b w:val="0"/>
          <w:szCs w:val="24"/>
        </w:rPr>
        <w:t>u</w:t>
      </w:r>
      <w:r w:rsidR="002B72AB" w:rsidRPr="001241C8">
        <w:rPr>
          <w:rFonts w:asciiTheme="minorHAnsi" w:hAnsiTheme="minorHAnsi" w:cs="Arial"/>
          <w:b w:val="0"/>
          <w:szCs w:val="24"/>
        </w:rPr>
        <w:t>jącego:</w:t>
      </w:r>
    </w:p>
    <w:p w:rsidR="00087AB7" w:rsidRDefault="00EF6289" w:rsidP="002B72A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 xml:space="preserve">a) </w:t>
      </w:r>
      <w:r w:rsidRPr="00642E4E">
        <w:rPr>
          <w:rFonts w:cs="Arial"/>
          <w:sz w:val="24"/>
          <w:szCs w:val="24"/>
        </w:rPr>
        <w:t xml:space="preserve">przeprowadzeniu </w:t>
      </w:r>
      <w:r w:rsidRPr="00642E4E">
        <w:rPr>
          <w:spacing w:val="7"/>
          <w:sz w:val="24"/>
          <w:szCs w:val="24"/>
        </w:rPr>
        <w:t xml:space="preserve">badań </w:t>
      </w:r>
      <w:r w:rsidRPr="00642E4E">
        <w:rPr>
          <w:spacing w:val="8"/>
          <w:sz w:val="24"/>
          <w:szCs w:val="24"/>
        </w:rPr>
        <w:t xml:space="preserve">archiwistyczno-historycznych </w:t>
      </w:r>
      <w:r w:rsidRPr="00642E4E">
        <w:rPr>
          <w:spacing w:val="6"/>
          <w:sz w:val="24"/>
          <w:szCs w:val="24"/>
        </w:rPr>
        <w:t xml:space="preserve">po </w:t>
      </w:r>
      <w:r w:rsidRPr="00642E4E">
        <w:rPr>
          <w:spacing w:val="9"/>
          <w:sz w:val="24"/>
          <w:szCs w:val="24"/>
        </w:rPr>
        <w:t xml:space="preserve">stronie </w:t>
      </w:r>
      <w:r w:rsidRPr="00642E4E">
        <w:rPr>
          <w:spacing w:val="8"/>
          <w:sz w:val="24"/>
          <w:szCs w:val="24"/>
        </w:rPr>
        <w:t xml:space="preserve">polskiej i </w:t>
      </w:r>
      <w:r w:rsidRPr="00642E4E">
        <w:rPr>
          <w:spacing w:val="9"/>
          <w:sz w:val="24"/>
          <w:szCs w:val="24"/>
        </w:rPr>
        <w:t xml:space="preserve">skatalogowaniu istniejących </w:t>
      </w:r>
      <w:r w:rsidRPr="00642E4E">
        <w:rPr>
          <w:spacing w:val="10"/>
          <w:sz w:val="24"/>
          <w:szCs w:val="24"/>
        </w:rPr>
        <w:t xml:space="preserve">klasztorów </w:t>
      </w:r>
      <w:r w:rsidRPr="00642E4E">
        <w:rPr>
          <w:sz w:val="24"/>
          <w:szCs w:val="24"/>
        </w:rPr>
        <w:t>poreformackich na obszarach, przez które przechodzi</w:t>
      </w:r>
      <w:r w:rsidR="00E54864">
        <w:rPr>
          <w:sz w:val="24"/>
          <w:szCs w:val="24"/>
        </w:rPr>
        <w:t xml:space="preserve"> </w:t>
      </w:r>
      <w:r w:rsidRPr="00642E4E">
        <w:rPr>
          <w:sz w:val="24"/>
          <w:szCs w:val="24"/>
        </w:rPr>
        <w:t>Szlak</w:t>
      </w:r>
      <w:r w:rsidR="00087AB7">
        <w:rPr>
          <w:sz w:val="24"/>
          <w:szCs w:val="24"/>
        </w:rPr>
        <w:t xml:space="preserve"> K</w:t>
      </w:r>
      <w:r w:rsidR="00087AB7" w:rsidRPr="00642E4E">
        <w:rPr>
          <w:spacing w:val="10"/>
          <w:sz w:val="24"/>
          <w:szCs w:val="24"/>
        </w:rPr>
        <w:t xml:space="preserve">lasztorów </w:t>
      </w:r>
      <w:r w:rsidR="00087AB7">
        <w:rPr>
          <w:spacing w:val="10"/>
          <w:sz w:val="24"/>
          <w:szCs w:val="24"/>
        </w:rPr>
        <w:t>P</w:t>
      </w:r>
      <w:r w:rsidR="00087AB7" w:rsidRPr="00642E4E">
        <w:rPr>
          <w:sz w:val="24"/>
          <w:szCs w:val="24"/>
        </w:rPr>
        <w:t>oreformackich</w:t>
      </w:r>
      <w:r w:rsidR="00087AB7">
        <w:rPr>
          <w:sz w:val="24"/>
          <w:szCs w:val="24"/>
        </w:rPr>
        <w:t xml:space="preserve"> na </w:t>
      </w:r>
      <w:r w:rsidR="002B72AB" w:rsidRPr="001241C8">
        <w:rPr>
          <w:rFonts w:cs="Arial"/>
          <w:sz w:val="24"/>
          <w:szCs w:val="24"/>
        </w:rPr>
        <w:t>kwotę</w:t>
      </w:r>
      <w:r w:rsidR="002B72AB" w:rsidRPr="001241C8">
        <w:rPr>
          <w:rFonts w:cs="Arial"/>
          <w:bCs/>
          <w:sz w:val="24"/>
          <w:szCs w:val="24"/>
        </w:rPr>
        <w:t>:</w:t>
      </w:r>
    </w:p>
    <w:p w:rsidR="002B72AB" w:rsidRPr="001241C8" w:rsidRDefault="002B72AB" w:rsidP="002B72A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 w:rsidRPr="001241C8">
        <w:rPr>
          <w:rFonts w:cs="Arial"/>
          <w:bCs/>
          <w:sz w:val="24"/>
          <w:szCs w:val="24"/>
        </w:rPr>
        <w:t xml:space="preserve">Netto: …...............złotych (słownie złotych: …………………………......................................)  </w:t>
      </w:r>
    </w:p>
    <w:p w:rsidR="002B72AB" w:rsidRPr="001241C8" w:rsidRDefault="002B72AB" w:rsidP="002B72AB">
      <w:pPr>
        <w:pStyle w:val="Tytu"/>
        <w:jc w:val="left"/>
        <w:rPr>
          <w:rFonts w:asciiTheme="minorHAnsi" w:hAnsiTheme="minorHAnsi" w:cs="Arial"/>
          <w:b w:val="0"/>
          <w:bCs/>
          <w:szCs w:val="24"/>
        </w:rPr>
      </w:pPr>
      <w:r w:rsidRPr="001241C8">
        <w:rPr>
          <w:rFonts w:asciiTheme="minorHAnsi" w:hAnsiTheme="minorHAnsi" w:cs="Arial"/>
          <w:b w:val="0"/>
          <w:bCs/>
          <w:szCs w:val="24"/>
        </w:rPr>
        <w:t xml:space="preserve">Brutto: ...............złotych (słownie złotych: ……………………...……......................................)  </w:t>
      </w:r>
    </w:p>
    <w:p w:rsidR="002B72AB" w:rsidRPr="001241C8" w:rsidRDefault="002B72AB" w:rsidP="005C0660">
      <w:pPr>
        <w:pStyle w:val="Tytu"/>
        <w:jc w:val="left"/>
        <w:rPr>
          <w:rFonts w:asciiTheme="minorHAnsi" w:hAnsiTheme="minorHAnsi" w:cs="Arial"/>
          <w:b w:val="0"/>
          <w:bCs/>
          <w:color w:val="000000"/>
          <w:szCs w:val="24"/>
        </w:rPr>
      </w:pPr>
    </w:p>
    <w:p w:rsidR="00DE42C3" w:rsidRPr="001241C8" w:rsidRDefault="002B72AB" w:rsidP="004937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1241C8">
        <w:rPr>
          <w:rFonts w:cs="Arial"/>
          <w:sz w:val="24"/>
          <w:szCs w:val="24"/>
        </w:rPr>
        <w:t>Oświadczamy, że c</w:t>
      </w:r>
      <w:r w:rsidR="002804A1" w:rsidRPr="001241C8">
        <w:rPr>
          <w:rFonts w:cs="Arial"/>
          <w:sz w:val="24"/>
          <w:szCs w:val="24"/>
        </w:rPr>
        <w:t>ena podana w ofercie uwzględnia wszystkie koszty związane z realizacją zam</w:t>
      </w:r>
      <w:r w:rsidR="002804A1" w:rsidRPr="001241C8">
        <w:rPr>
          <w:rFonts w:cs="Arial"/>
          <w:sz w:val="24"/>
          <w:szCs w:val="24"/>
        </w:rPr>
        <w:t>ó</w:t>
      </w:r>
      <w:r w:rsidR="002804A1" w:rsidRPr="001241C8">
        <w:rPr>
          <w:rFonts w:cs="Arial"/>
          <w:sz w:val="24"/>
          <w:szCs w:val="24"/>
        </w:rPr>
        <w:t>wienia, w tym w szczególności: wartość usługi, wszelkie koszty dojazdu do Zamawiającego, poda</w:t>
      </w:r>
      <w:r w:rsidR="002804A1" w:rsidRPr="001241C8">
        <w:rPr>
          <w:rFonts w:cs="Arial"/>
          <w:sz w:val="24"/>
          <w:szCs w:val="24"/>
        </w:rPr>
        <w:t>t</w:t>
      </w:r>
      <w:r w:rsidR="002804A1" w:rsidRPr="001241C8">
        <w:rPr>
          <w:rFonts w:cs="Arial"/>
          <w:sz w:val="24"/>
          <w:szCs w:val="24"/>
        </w:rPr>
        <w:t>ki</w:t>
      </w:r>
      <w:r w:rsidR="00655A4F" w:rsidRPr="001241C8">
        <w:rPr>
          <w:rFonts w:cs="Arial"/>
          <w:sz w:val="24"/>
          <w:szCs w:val="24"/>
        </w:rPr>
        <w:t xml:space="preserve">,składki </w:t>
      </w:r>
      <w:r w:rsidR="002804A1" w:rsidRPr="001241C8">
        <w:rPr>
          <w:rFonts w:cs="Arial"/>
          <w:sz w:val="24"/>
          <w:szCs w:val="24"/>
        </w:rPr>
        <w:t>i inne opłaty nie wymienione, a które mogą wystąpić przy realizacji przedmiotu umowy.</w:t>
      </w:r>
    </w:p>
    <w:p w:rsidR="00DE42C3" w:rsidRPr="001241C8" w:rsidRDefault="00DE42C3" w:rsidP="004937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2A1AA0" w:rsidRPr="001241C8" w:rsidRDefault="002B72AB" w:rsidP="00DE42C3">
      <w:pPr>
        <w:pStyle w:val="Tytu"/>
        <w:jc w:val="left"/>
        <w:rPr>
          <w:rFonts w:asciiTheme="minorHAnsi" w:hAnsiTheme="minorHAnsi" w:cs="Arial"/>
          <w:b w:val="0"/>
          <w:szCs w:val="24"/>
        </w:rPr>
      </w:pPr>
      <w:r w:rsidRPr="001241C8">
        <w:rPr>
          <w:rFonts w:asciiTheme="minorHAnsi" w:hAnsiTheme="minorHAnsi" w:cs="Arial"/>
          <w:b w:val="0"/>
          <w:szCs w:val="24"/>
        </w:rPr>
        <w:t>2</w:t>
      </w:r>
      <w:r w:rsidR="00DE42C3" w:rsidRPr="001241C8">
        <w:rPr>
          <w:rFonts w:asciiTheme="minorHAnsi" w:hAnsiTheme="minorHAnsi" w:cs="Arial"/>
          <w:b w:val="0"/>
          <w:szCs w:val="24"/>
        </w:rPr>
        <w:t xml:space="preserve">. </w:t>
      </w:r>
      <w:r w:rsidR="002A1AA0" w:rsidRPr="001241C8">
        <w:rPr>
          <w:rFonts w:asciiTheme="minorHAnsi" w:hAnsiTheme="minorHAnsi" w:cs="Arial"/>
          <w:b w:val="0"/>
          <w:szCs w:val="24"/>
        </w:rPr>
        <w:t>Oświadczam</w:t>
      </w:r>
      <w:r w:rsidR="00BA5FBD" w:rsidRPr="001241C8">
        <w:rPr>
          <w:rFonts w:asciiTheme="minorHAnsi" w:hAnsiTheme="minorHAnsi" w:cs="Arial"/>
          <w:b w:val="0"/>
          <w:szCs w:val="24"/>
        </w:rPr>
        <w:t>y</w:t>
      </w:r>
      <w:r w:rsidR="002A1AA0" w:rsidRPr="001241C8">
        <w:rPr>
          <w:rFonts w:asciiTheme="minorHAnsi" w:hAnsiTheme="minorHAnsi" w:cs="Arial"/>
          <w:b w:val="0"/>
          <w:szCs w:val="24"/>
        </w:rPr>
        <w:t>, że:</w:t>
      </w:r>
    </w:p>
    <w:p w:rsidR="001241C8" w:rsidRPr="001241C8" w:rsidRDefault="001241C8" w:rsidP="00BA5FBD">
      <w:pPr>
        <w:numPr>
          <w:ilvl w:val="1"/>
          <w:numId w:val="8"/>
        </w:numPr>
        <w:tabs>
          <w:tab w:val="clear" w:pos="1440"/>
          <w:tab w:val="num" w:pos="900"/>
        </w:tabs>
        <w:spacing w:after="0" w:line="240" w:lineRule="auto"/>
        <w:ind w:left="900" w:hanging="474"/>
        <w:jc w:val="both"/>
        <w:rPr>
          <w:rFonts w:cs="Arial"/>
          <w:sz w:val="24"/>
          <w:szCs w:val="24"/>
        </w:rPr>
      </w:pPr>
      <w:r w:rsidRPr="001241C8">
        <w:rPr>
          <w:rFonts w:cs="Arial"/>
          <w:sz w:val="24"/>
          <w:szCs w:val="24"/>
        </w:rPr>
        <w:t>zapoznaliśmy się z treścią zapytania ofertowego z załącznikami i akceptujemy zawarte tam postanowienia;</w:t>
      </w:r>
    </w:p>
    <w:p w:rsidR="001241C8" w:rsidRPr="001241C8" w:rsidRDefault="001241C8" w:rsidP="00BA5FBD">
      <w:pPr>
        <w:numPr>
          <w:ilvl w:val="1"/>
          <w:numId w:val="8"/>
        </w:numPr>
        <w:tabs>
          <w:tab w:val="clear" w:pos="1440"/>
          <w:tab w:val="num" w:pos="900"/>
        </w:tabs>
        <w:spacing w:after="0" w:line="240" w:lineRule="auto"/>
        <w:ind w:left="900" w:hanging="474"/>
        <w:jc w:val="both"/>
        <w:rPr>
          <w:rFonts w:cs="Arial"/>
          <w:sz w:val="24"/>
          <w:szCs w:val="24"/>
        </w:rPr>
      </w:pPr>
      <w:r w:rsidRPr="001241C8">
        <w:rPr>
          <w:rFonts w:cs="Arial"/>
          <w:sz w:val="24"/>
          <w:szCs w:val="24"/>
        </w:rPr>
        <w:t>spełniamy wszystkie warunki udziału w postępowaniu;</w:t>
      </w:r>
    </w:p>
    <w:p w:rsidR="001241C8" w:rsidRPr="001241C8" w:rsidRDefault="001241C8" w:rsidP="001241C8">
      <w:pPr>
        <w:numPr>
          <w:ilvl w:val="1"/>
          <w:numId w:val="8"/>
        </w:numPr>
        <w:tabs>
          <w:tab w:val="clear" w:pos="1440"/>
          <w:tab w:val="num" w:pos="900"/>
        </w:tabs>
        <w:spacing w:after="0" w:line="240" w:lineRule="auto"/>
        <w:ind w:left="900" w:hanging="474"/>
        <w:jc w:val="both"/>
        <w:rPr>
          <w:rFonts w:cs="Arial"/>
          <w:sz w:val="24"/>
          <w:szCs w:val="24"/>
        </w:rPr>
      </w:pPr>
      <w:r w:rsidRPr="001241C8">
        <w:rPr>
          <w:rFonts w:cs="Arial"/>
          <w:sz w:val="24"/>
          <w:szCs w:val="24"/>
        </w:rPr>
        <w:t>jesteśmy w sytuacji finansowej i ekonomicznej zapewniającej wykonanie zamówienia i nie wszczęto wobec nas procesu likwidacji lub upadłości;</w:t>
      </w:r>
    </w:p>
    <w:p w:rsidR="001241C8" w:rsidRPr="001241C8" w:rsidRDefault="001241C8" w:rsidP="001241C8">
      <w:pPr>
        <w:numPr>
          <w:ilvl w:val="1"/>
          <w:numId w:val="8"/>
        </w:numPr>
        <w:tabs>
          <w:tab w:val="clear" w:pos="1440"/>
          <w:tab w:val="num" w:pos="900"/>
        </w:tabs>
        <w:spacing w:after="0" w:line="240" w:lineRule="auto"/>
        <w:ind w:left="900" w:hanging="474"/>
        <w:jc w:val="both"/>
        <w:rPr>
          <w:rFonts w:cs="Arial"/>
          <w:sz w:val="24"/>
          <w:szCs w:val="24"/>
        </w:rPr>
      </w:pPr>
      <w:r w:rsidRPr="001241C8">
        <w:rPr>
          <w:rFonts w:cs="Arial"/>
          <w:sz w:val="24"/>
          <w:szCs w:val="24"/>
        </w:rPr>
        <w:t>posiadamy zasoby kadrowe i techniczne, które zapewniają wykonanie zamówienia term</w:t>
      </w:r>
      <w:r w:rsidRPr="001241C8">
        <w:rPr>
          <w:rFonts w:cs="Arial"/>
          <w:sz w:val="24"/>
          <w:szCs w:val="24"/>
        </w:rPr>
        <w:t>i</w:t>
      </w:r>
      <w:r w:rsidRPr="001241C8">
        <w:rPr>
          <w:rFonts w:cs="Arial"/>
          <w:sz w:val="24"/>
          <w:szCs w:val="24"/>
        </w:rPr>
        <w:t>nowo oraz z należytą starannością;</w:t>
      </w:r>
    </w:p>
    <w:p w:rsidR="001241C8" w:rsidRPr="001241C8" w:rsidRDefault="001241C8" w:rsidP="001241C8">
      <w:pPr>
        <w:numPr>
          <w:ilvl w:val="1"/>
          <w:numId w:val="8"/>
        </w:numPr>
        <w:tabs>
          <w:tab w:val="clear" w:pos="1440"/>
          <w:tab w:val="num" w:pos="900"/>
        </w:tabs>
        <w:spacing w:after="0" w:line="240" w:lineRule="auto"/>
        <w:ind w:left="900" w:hanging="474"/>
        <w:jc w:val="both"/>
        <w:rPr>
          <w:rFonts w:cs="Arial"/>
          <w:sz w:val="24"/>
          <w:szCs w:val="24"/>
        </w:rPr>
      </w:pPr>
      <w:r w:rsidRPr="001241C8">
        <w:rPr>
          <w:rFonts w:cs="Arial"/>
          <w:sz w:val="24"/>
          <w:szCs w:val="24"/>
        </w:rPr>
        <w:t>zapoznaliśmy się z treścią projektu umowy i akceptujemy jej postanowienia;</w:t>
      </w:r>
    </w:p>
    <w:p w:rsidR="00BA5FBD" w:rsidRPr="001241C8" w:rsidRDefault="00BA5FBD" w:rsidP="00BA5FBD">
      <w:pPr>
        <w:numPr>
          <w:ilvl w:val="1"/>
          <w:numId w:val="8"/>
        </w:numPr>
        <w:tabs>
          <w:tab w:val="clear" w:pos="1440"/>
          <w:tab w:val="num" w:pos="900"/>
        </w:tabs>
        <w:spacing w:after="0" w:line="240" w:lineRule="auto"/>
        <w:ind w:left="900" w:hanging="474"/>
        <w:jc w:val="both"/>
        <w:rPr>
          <w:rFonts w:cs="Arial"/>
          <w:sz w:val="24"/>
          <w:szCs w:val="24"/>
        </w:rPr>
      </w:pPr>
      <w:r w:rsidRPr="001241C8">
        <w:rPr>
          <w:rFonts w:cs="Arial"/>
          <w:sz w:val="24"/>
          <w:szCs w:val="24"/>
        </w:rPr>
        <w:lastRenderedPageBreak/>
        <w:t>uzyskaliśmy wszelkie niezbędne informacje do przygotowania oferty i wykonania zam</w:t>
      </w:r>
      <w:r w:rsidRPr="001241C8">
        <w:rPr>
          <w:rFonts w:cs="Arial"/>
          <w:sz w:val="24"/>
          <w:szCs w:val="24"/>
        </w:rPr>
        <w:t>ó</w:t>
      </w:r>
      <w:r w:rsidRPr="001241C8">
        <w:rPr>
          <w:rFonts w:cs="Arial"/>
          <w:sz w:val="24"/>
          <w:szCs w:val="24"/>
        </w:rPr>
        <w:t>wienia</w:t>
      </w:r>
      <w:r w:rsidR="001241C8" w:rsidRPr="001241C8">
        <w:rPr>
          <w:rFonts w:cs="Arial"/>
          <w:sz w:val="24"/>
          <w:szCs w:val="24"/>
        </w:rPr>
        <w:t>;</w:t>
      </w:r>
    </w:p>
    <w:p w:rsidR="00BA5FBD" w:rsidRDefault="00BA5FBD" w:rsidP="00BA5FBD">
      <w:pPr>
        <w:numPr>
          <w:ilvl w:val="1"/>
          <w:numId w:val="8"/>
        </w:numPr>
        <w:tabs>
          <w:tab w:val="clear" w:pos="1440"/>
          <w:tab w:val="num" w:pos="900"/>
        </w:tabs>
        <w:spacing w:after="0" w:line="240" w:lineRule="auto"/>
        <w:ind w:left="900" w:hanging="474"/>
        <w:jc w:val="both"/>
        <w:rPr>
          <w:rFonts w:cs="Arial"/>
          <w:sz w:val="24"/>
          <w:szCs w:val="24"/>
        </w:rPr>
      </w:pPr>
      <w:r w:rsidRPr="001241C8">
        <w:rPr>
          <w:rFonts w:cs="Arial"/>
          <w:sz w:val="24"/>
          <w:szCs w:val="24"/>
        </w:rPr>
        <w:t>akceptujemy termin realizacji przedmiotu zamówienia podany przez Zamawiającego</w:t>
      </w:r>
      <w:r w:rsidR="00667357">
        <w:rPr>
          <w:rFonts w:cs="Arial"/>
          <w:sz w:val="24"/>
          <w:szCs w:val="24"/>
        </w:rPr>
        <w:t>;</w:t>
      </w:r>
    </w:p>
    <w:p w:rsidR="00667357" w:rsidRPr="001241C8" w:rsidRDefault="00667357" w:rsidP="00BA5FBD">
      <w:pPr>
        <w:numPr>
          <w:ilvl w:val="1"/>
          <w:numId w:val="8"/>
        </w:numPr>
        <w:tabs>
          <w:tab w:val="clear" w:pos="1440"/>
          <w:tab w:val="num" w:pos="900"/>
        </w:tabs>
        <w:spacing w:after="0" w:line="240" w:lineRule="auto"/>
        <w:ind w:left="900" w:hanging="474"/>
        <w:jc w:val="both"/>
        <w:rPr>
          <w:rFonts w:cs="Arial"/>
          <w:sz w:val="24"/>
          <w:szCs w:val="24"/>
        </w:rPr>
      </w:pPr>
      <w:r w:rsidRPr="001241C8">
        <w:rPr>
          <w:rFonts w:cs="Arial"/>
          <w:sz w:val="24"/>
          <w:szCs w:val="24"/>
        </w:rPr>
        <w:t>akceptujemy termin</w:t>
      </w:r>
      <w:r>
        <w:rPr>
          <w:rFonts w:cs="Arial"/>
          <w:sz w:val="24"/>
          <w:szCs w:val="24"/>
        </w:rPr>
        <w:t xml:space="preserve"> płatności do 21 dni od daty doręczenia faktury</w:t>
      </w:r>
      <w:r w:rsidR="00EF6289">
        <w:rPr>
          <w:rFonts w:cs="Arial"/>
          <w:sz w:val="24"/>
          <w:szCs w:val="24"/>
        </w:rPr>
        <w:t>/rachunku</w:t>
      </w:r>
      <w:r>
        <w:rPr>
          <w:rFonts w:cs="Arial"/>
          <w:sz w:val="24"/>
          <w:szCs w:val="24"/>
        </w:rPr>
        <w:t>;</w:t>
      </w:r>
    </w:p>
    <w:p w:rsidR="002A1AA0" w:rsidRPr="001241C8" w:rsidRDefault="002A1AA0" w:rsidP="004417F0">
      <w:pPr>
        <w:pStyle w:val="Lista"/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 w:rsidRPr="001241C8">
        <w:rPr>
          <w:rFonts w:asciiTheme="minorHAnsi" w:hAnsiTheme="minorHAnsi" w:cs="Arial"/>
          <w:sz w:val="24"/>
          <w:szCs w:val="24"/>
        </w:rPr>
        <w:t xml:space="preserve">W przypadku udzielenia </w:t>
      </w:r>
      <w:r w:rsidR="00BA5FBD" w:rsidRPr="001241C8">
        <w:rPr>
          <w:rFonts w:asciiTheme="minorHAnsi" w:hAnsiTheme="minorHAnsi" w:cs="Arial"/>
          <w:sz w:val="24"/>
          <w:szCs w:val="24"/>
        </w:rPr>
        <w:t>nam</w:t>
      </w:r>
      <w:r w:rsidRPr="001241C8">
        <w:rPr>
          <w:rFonts w:asciiTheme="minorHAnsi" w:hAnsiTheme="minorHAnsi" w:cs="Arial"/>
          <w:sz w:val="24"/>
          <w:szCs w:val="24"/>
        </w:rPr>
        <w:t xml:space="preserve"> zamówienia zobowiązuj</w:t>
      </w:r>
      <w:r w:rsidR="00BA5FBD" w:rsidRPr="001241C8">
        <w:rPr>
          <w:rFonts w:asciiTheme="minorHAnsi" w:hAnsiTheme="minorHAnsi" w:cs="Arial"/>
          <w:sz w:val="24"/>
          <w:szCs w:val="24"/>
        </w:rPr>
        <w:t>emy</w:t>
      </w:r>
      <w:r w:rsidRPr="001241C8">
        <w:rPr>
          <w:rFonts w:asciiTheme="minorHAnsi" w:hAnsiTheme="minorHAnsi" w:cs="Arial"/>
          <w:sz w:val="24"/>
          <w:szCs w:val="24"/>
        </w:rPr>
        <w:t xml:space="preserve"> się do zawarcia umowy w miejscu i terminie wskazanym przez Zamawiającego;</w:t>
      </w:r>
    </w:p>
    <w:p w:rsidR="002A1AA0" w:rsidRPr="001241C8" w:rsidRDefault="002A1AA0" w:rsidP="004417F0">
      <w:pPr>
        <w:pStyle w:val="Lista"/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 w:rsidRPr="001241C8">
        <w:rPr>
          <w:rFonts w:asciiTheme="minorHAnsi" w:hAnsiTheme="minorHAnsi" w:cs="Arial"/>
          <w:sz w:val="24"/>
          <w:szCs w:val="24"/>
        </w:rPr>
        <w:t xml:space="preserve">Oferta została złożona na …………………….. stronach </w:t>
      </w:r>
    </w:p>
    <w:p w:rsidR="002A1AA0" w:rsidRPr="001241C8" w:rsidRDefault="002A1AA0" w:rsidP="004417F0">
      <w:pPr>
        <w:pStyle w:val="Lista"/>
        <w:numPr>
          <w:ilvl w:val="0"/>
          <w:numId w:val="11"/>
        </w:numPr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 w:rsidRPr="001241C8">
        <w:rPr>
          <w:rFonts w:asciiTheme="minorHAnsi" w:hAnsiTheme="minorHAnsi" w:cs="Arial"/>
          <w:sz w:val="24"/>
          <w:szCs w:val="24"/>
        </w:rPr>
        <w:t>Do oferty dołączono następujące dokumenty:</w:t>
      </w:r>
    </w:p>
    <w:p w:rsidR="002A1AA0" w:rsidRPr="001241C8" w:rsidRDefault="002A1AA0" w:rsidP="004417F0">
      <w:pPr>
        <w:pStyle w:val="Lista"/>
        <w:numPr>
          <w:ilvl w:val="1"/>
          <w:numId w:val="11"/>
        </w:numPr>
        <w:ind w:left="851" w:hanging="425"/>
        <w:jc w:val="both"/>
        <w:rPr>
          <w:rFonts w:asciiTheme="minorHAnsi" w:hAnsiTheme="minorHAnsi" w:cs="Arial"/>
          <w:sz w:val="24"/>
          <w:szCs w:val="24"/>
        </w:rPr>
      </w:pPr>
      <w:r w:rsidRPr="001241C8">
        <w:rPr>
          <w:rFonts w:asciiTheme="minorHAnsi" w:hAnsiTheme="minorHAnsi" w:cs="Arial"/>
          <w:sz w:val="24"/>
          <w:szCs w:val="24"/>
        </w:rPr>
        <w:t>...............................................................................................................</w:t>
      </w:r>
    </w:p>
    <w:p w:rsidR="002A1AA0" w:rsidRPr="001241C8" w:rsidRDefault="002A1AA0" w:rsidP="004417F0">
      <w:pPr>
        <w:pStyle w:val="Lista"/>
        <w:numPr>
          <w:ilvl w:val="1"/>
          <w:numId w:val="11"/>
        </w:numPr>
        <w:ind w:left="851" w:hanging="425"/>
        <w:jc w:val="both"/>
        <w:rPr>
          <w:rFonts w:asciiTheme="minorHAnsi" w:hAnsiTheme="minorHAnsi" w:cs="Arial"/>
          <w:sz w:val="24"/>
          <w:szCs w:val="24"/>
        </w:rPr>
      </w:pPr>
      <w:r w:rsidRPr="001241C8">
        <w:rPr>
          <w:rFonts w:asciiTheme="minorHAnsi" w:hAnsiTheme="minorHAnsi" w:cs="Arial"/>
          <w:sz w:val="24"/>
          <w:szCs w:val="24"/>
        </w:rPr>
        <w:t>...............................................................................................................</w:t>
      </w:r>
    </w:p>
    <w:p w:rsidR="002A1AA0" w:rsidRPr="001241C8" w:rsidRDefault="002A1AA0" w:rsidP="004417F0">
      <w:pPr>
        <w:pStyle w:val="Lista"/>
        <w:numPr>
          <w:ilvl w:val="1"/>
          <w:numId w:val="11"/>
        </w:numPr>
        <w:ind w:left="851" w:hanging="425"/>
        <w:jc w:val="both"/>
        <w:rPr>
          <w:rFonts w:asciiTheme="minorHAnsi" w:hAnsiTheme="minorHAnsi" w:cs="Arial"/>
          <w:sz w:val="24"/>
          <w:szCs w:val="24"/>
        </w:rPr>
      </w:pPr>
      <w:r w:rsidRPr="001241C8">
        <w:rPr>
          <w:rFonts w:asciiTheme="minorHAnsi" w:hAnsiTheme="minorHAnsi" w:cs="Arial"/>
          <w:sz w:val="24"/>
          <w:szCs w:val="24"/>
        </w:rPr>
        <w:t>...............................................................................................................</w:t>
      </w:r>
    </w:p>
    <w:p w:rsidR="002A1AA0" w:rsidRPr="001241C8" w:rsidRDefault="002A1AA0" w:rsidP="002A1AA0">
      <w:pPr>
        <w:jc w:val="both"/>
        <w:rPr>
          <w:rFonts w:cs="Arial"/>
          <w:sz w:val="24"/>
          <w:szCs w:val="24"/>
        </w:rPr>
      </w:pPr>
    </w:p>
    <w:p w:rsidR="002A1AA0" w:rsidRPr="001241C8" w:rsidRDefault="002A1AA0" w:rsidP="002A1AA0">
      <w:pPr>
        <w:jc w:val="both"/>
        <w:rPr>
          <w:rFonts w:cs="Arial"/>
          <w:sz w:val="24"/>
          <w:szCs w:val="24"/>
        </w:rPr>
      </w:pPr>
      <w:r w:rsidRPr="001241C8">
        <w:rPr>
          <w:rFonts w:cs="Arial"/>
          <w:sz w:val="24"/>
          <w:szCs w:val="24"/>
        </w:rPr>
        <w:t xml:space="preserve">Nazwa i adres </w:t>
      </w:r>
      <w:r w:rsidRPr="001241C8">
        <w:rPr>
          <w:rFonts w:cs="Arial"/>
          <w:b/>
          <w:sz w:val="24"/>
          <w:szCs w:val="24"/>
        </w:rPr>
        <w:t>WYKONAWCY</w:t>
      </w:r>
      <w:r w:rsidRPr="001241C8">
        <w:rPr>
          <w:rFonts w:cs="Arial"/>
          <w:sz w:val="24"/>
          <w:szCs w:val="24"/>
        </w:rPr>
        <w:t xml:space="preserve"> :</w:t>
      </w:r>
    </w:p>
    <w:p w:rsidR="002A1AA0" w:rsidRPr="001241C8" w:rsidRDefault="002A1AA0" w:rsidP="002A1AA0">
      <w:pPr>
        <w:ind w:right="70"/>
        <w:jc w:val="both"/>
        <w:rPr>
          <w:rFonts w:cs="Arial"/>
          <w:sz w:val="24"/>
          <w:szCs w:val="24"/>
        </w:rPr>
      </w:pPr>
      <w:r w:rsidRPr="001241C8"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:rsidR="002A1AA0" w:rsidRPr="001241C8" w:rsidRDefault="00EF6289" w:rsidP="002A1AA0">
      <w:pPr>
        <w:ind w:right="7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PESEL</w:t>
      </w:r>
      <w:r w:rsidR="00087AB7">
        <w:rPr>
          <w:rFonts w:cs="Arial"/>
          <w:sz w:val="24"/>
          <w:szCs w:val="24"/>
        </w:rPr>
        <w:t>/NIP</w:t>
      </w:r>
      <w:r w:rsidR="002A1AA0" w:rsidRPr="001241C8">
        <w:rPr>
          <w:rFonts w:cs="Arial"/>
          <w:sz w:val="24"/>
          <w:szCs w:val="24"/>
        </w:rPr>
        <w:t xml:space="preserve">.......................................................   </w:t>
      </w:r>
    </w:p>
    <w:p w:rsidR="002A1AA0" w:rsidRPr="001241C8" w:rsidRDefault="002A1AA0" w:rsidP="002A1AA0">
      <w:pPr>
        <w:jc w:val="both"/>
        <w:rPr>
          <w:rFonts w:cs="Arial"/>
          <w:sz w:val="24"/>
          <w:szCs w:val="24"/>
        </w:rPr>
      </w:pPr>
      <w:r w:rsidRPr="001241C8">
        <w:rPr>
          <w:rFonts w:cs="Arial"/>
          <w:sz w:val="24"/>
          <w:szCs w:val="24"/>
        </w:rPr>
        <w:t>Adres, na który Zamawiający powinien przesyłać ewentualną korespondencję:</w:t>
      </w:r>
    </w:p>
    <w:p w:rsidR="002A1AA0" w:rsidRPr="001241C8" w:rsidRDefault="002A1AA0" w:rsidP="002A1AA0">
      <w:pPr>
        <w:ind w:right="70"/>
        <w:jc w:val="both"/>
        <w:rPr>
          <w:rFonts w:cs="Arial"/>
          <w:bCs/>
          <w:sz w:val="24"/>
          <w:szCs w:val="24"/>
        </w:rPr>
      </w:pPr>
      <w:r w:rsidRPr="001241C8"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BA5FBD" w:rsidRPr="001241C8" w:rsidRDefault="00BA5FBD" w:rsidP="00CE036F">
      <w:pPr>
        <w:jc w:val="both"/>
        <w:rPr>
          <w:rFonts w:cs="Arial"/>
          <w:sz w:val="24"/>
          <w:szCs w:val="24"/>
        </w:rPr>
      </w:pPr>
      <w:r w:rsidRPr="001241C8">
        <w:rPr>
          <w:rFonts w:cs="Arial"/>
          <w:sz w:val="24"/>
          <w:szCs w:val="24"/>
        </w:rPr>
        <w:t xml:space="preserve">Osoba wyznaczona do kontaktów z Zamawiającym: ........................................................................ </w:t>
      </w:r>
    </w:p>
    <w:p w:rsidR="00BA5FBD" w:rsidRPr="001241C8" w:rsidRDefault="00BA5FBD" w:rsidP="00BA5FBD">
      <w:pPr>
        <w:ind w:right="70"/>
        <w:jc w:val="both"/>
        <w:rPr>
          <w:rFonts w:cs="Arial"/>
          <w:bCs/>
          <w:sz w:val="24"/>
          <w:szCs w:val="24"/>
        </w:rPr>
      </w:pPr>
      <w:r w:rsidRPr="001241C8">
        <w:rPr>
          <w:rFonts w:cs="Arial"/>
          <w:sz w:val="24"/>
          <w:szCs w:val="24"/>
        </w:rPr>
        <w:t>n</w:t>
      </w:r>
      <w:r w:rsidRPr="001241C8">
        <w:rPr>
          <w:rFonts w:cs="Arial"/>
          <w:bCs/>
          <w:sz w:val="24"/>
          <w:szCs w:val="24"/>
        </w:rPr>
        <w:t>umer telefonu:  ..........................................</w:t>
      </w:r>
    </w:p>
    <w:p w:rsidR="00BA5FBD" w:rsidRPr="001241C8" w:rsidRDefault="00BA5FBD" w:rsidP="00BA5FBD">
      <w:pPr>
        <w:ind w:right="-993"/>
        <w:jc w:val="both"/>
        <w:rPr>
          <w:rFonts w:cs="Arial"/>
          <w:bCs/>
          <w:sz w:val="24"/>
          <w:szCs w:val="24"/>
        </w:rPr>
      </w:pPr>
      <w:r w:rsidRPr="001241C8">
        <w:rPr>
          <w:rFonts w:cs="Arial"/>
          <w:bCs/>
          <w:sz w:val="24"/>
          <w:szCs w:val="24"/>
        </w:rPr>
        <w:t>e-mail     ................................................................................................</w:t>
      </w:r>
    </w:p>
    <w:p w:rsidR="00667357" w:rsidRDefault="0066735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A4304" w:rsidRPr="001241C8" w:rsidRDefault="001A4304" w:rsidP="005C0660">
      <w:pPr>
        <w:spacing w:line="256" w:lineRule="auto"/>
        <w:ind w:right="20"/>
        <w:jc w:val="center"/>
        <w:rPr>
          <w:b/>
          <w:sz w:val="24"/>
          <w:szCs w:val="24"/>
        </w:rPr>
      </w:pPr>
      <w:r w:rsidRPr="001241C8">
        <w:rPr>
          <w:b/>
          <w:sz w:val="24"/>
          <w:szCs w:val="24"/>
        </w:rPr>
        <w:lastRenderedPageBreak/>
        <w:t>Klauzula informacyjna z art. 13 RODO związana z prowadzonym postępowaniem ofertowym</w:t>
      </w:r>
    </w:p>
    <w:p w:rsidR="001A4304" w:rsidRPr="001241C8" w:rsidRDefault="001A4304" w:rsidP="004B7A50">
      <w:pPr>
        <w:spacing w:line="256" w:lineRule="auto"/>
        <w:ind w:right="20"/>
        <w:rPr>
          <w:sz w:val="24"/>
          <w:szCs w:val="24"/>
        </w:rPr>
      </w:pPr>
      <w:r w:rsidRPr="001241C8">
        <w:rPr>
          <w:sz w:val="24"/>
          <w:szCs w:val="24"/>
        </w:rPr>
        <w:t>Zgodnie z art. 13 ust. 1 i 2 rozporządzenia Parlamentu Europejskiego i Rady (UE) 2016/679 z dnia 27 kwietnia 2016r. w sprawie ochrony osób fizycznych w związku z przetwarzaniem danych os</w:t>
      </w:r>
      <w:r w:rsidRPr="001241C8">
        <w:rPr>
          <w:sz w:val="24"/>
          <w:szCs w:val="24"/>
        </w:rPr>
        <w:t>o</w:t>
      </w:r>
      <w:r w:rsidRPr="001241C8">
        <w:rPr>
          <w:sz w:val="24"/>
          <w:szCs w:val="24"/>
        </w:rPr>
        <w:t xml:space="preserve">bowych i w sprawie swobodnego przepływu takich danych oraz uchylenia dyrektywy 95/46/WE (ogólne rozporządzenie o ochronie danych - Dz. Urz. UE L 119 z 04.05.2016, str. 1) dalej RODO - informuję, że: </w:t>
      </w:r>
    </w:p>
    <w:p w:rsidR="001A4304" w:rsidRPr="001241C8" w:rsidRDefault="001A4304" w:rsidP="004B7A50">
      <w:pPr>
        <w:spacing w:line="256" w:lineRule="auto"/>
        <w:ind w:right="20"/>
        <w:rPr>
          <w:sz w:val="24"/>
          <w:szCs w:val="24"/>
        </w:rPr>
      </w:pPr>
      <w:r w:rsidRPr="001241C8">
        <w:rPr>
          <w:sz w:val="24"/>
          <w:szCs w:val="24"/>
        </w:rPr>
        <w:t xml:space="preserve">1) administratorem Pani/Pana danych osobowych jest: </w:t>
      </w:r>
      <w:r w:rsidRPr="001241C8">
        <w:rPr>
          <w:rFonts w:cs="Times New Roman"/>
          <w:sz w:val="24"/>
          <w:szCs w:val="24"/>
        </w:rPr>
        <w:t xml:space="preserve">Parafia Rzymskokatolicka </w:t>
      </w:r>
      <w:r w:rsidR="005A59CA" w:rsidRPr="001241C8">
        <w:rPr>
          <w:rFonts w:cs="Times New Roman"/>
          <w:sz w:val="24"/>
          <w:szCs w:val="24"/>
        </w:rPr>
        <w:t xml:space="preserve">św. </w:t>
      </w:r>
      <w:r w:rsidRPr="001241C8">
        <w:rPr>
          <w:rFonts w:cs="Times New Roman"/>
          <w:sz w:val="24"/>
          <w:szCs w:val="24"/>
        </w:rPr>
        <w:t>Piotra z A</w:t>
      </w:r>
      <w:r w:rsidR="005C0660" w:rsidRPr="001241C8">
        <w:rPr>
          <w:rFonts w:cs="Times New Roman"/>
          <w:sz w:val="24"/>
          <w:szCs w:val="24"/>
        </w:rPr>
        <w:t>l</w:t>
      </w:r>
      <w:r w:rsidRPr="001241C8">
        <w:rPr>
          <w:rFonts w:cs="Times New Roman"/>
          <w:sz w:val="24"/>
          <w:szCs w:val="24"/>
        </w:rPr>
        <w:t xml:space="preserve">kantary i </w:t>
      </w:r>
      <w:r w:rsidR="005A59CA" w:rsidRPr="001241C8">
        <w:rPr>
          <w:rFonts w:cs="Times New Roman"/>
          <w:sz w:val="24"/>
          <w:szCs w:val="24"/>
        </w:rPr>
        <w:t xml:space="preserve">św. </w:t>
      </w:r>
      <w:r w:rsidRPr="001241C8">
        <w:rPr>
          <w:rFonts w:cs="Times New Roman"/>
          <w:sz w:val="24"/>
          <w:szCs w:val="24"/>
        </w:rPr>
        <w:t>Antoniego ul. Kościuszki 27A</w:t>
      </w:r>
      <w:r w:rsidR="005C0660" w:rsidRPr="001241C8">
        <w:rPr>
          <w:rFonts w:cs="Times New Roman"/>
          <w:sz w:val="24"/>
          <w:szCs w:val="24"/>
        </w:rPr>
        <w:t>,</w:t>
      </w:r>
      <w:r w:rsidRPr="001241C8">
        <w:rPr>
          <w:rFonts w:cs="Times New Roman"/>
          <w:sz w:val="24"/>
          <w:szCs w:val="24"/>
        </w:rPr>
        <w:t xml:space="preserve"> 07-100 Węgrów</w:t>
      </w:r>
    </w:p>
    <w:p w:rsidR="001A4304" w:rsidRPr="001241C8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1241C8">
        <w:rPr>
          <w:sz w:val="24"/>
          <w:szCs w:val="24"/>
        </w:rPr>
        <w:t>2) Pani/Pana dane osobowe przetwarzane będą w celu związanym z postępowaniem o udzielenie zamówienia publicznego pn.</w:t>
      </w:r>
      <w:r w:rsidRPr="001241C8">
        <w:rPr>
          <w:rFonts w:cs="Times New Roman"/>
          <w:bCs/>
          <w:sz w:val="24"/>
          <w:szCs w:val="24"/>
        </w:rPr>
        <w:t xml:space="preserve"> „</w:t>
      </w:r>
      <w:r w:rsidR="00BA5FBD" w:rsidRPr="001241C8">
        <w:rPr>
          <w:rFonts w:cs="Times New Roman"/>
          <w:bCs/>
          <w:sz w:val="24"/>
          <w:szCs w:val="24"/>
        </w:rPr>
        <w:t xml:space="preserve">Świadczenie usługi </w:t>
      </w:r>
      <w:r w:rsidR="00087AB7">
        <w:rPr>
          <w:rFonts w:cs="Times New Roman"/>
          <w:bCs/>
          <w:sz w:val="24"/>
          <w:szCs w:val="24"/>
        </w:rPr>
        <w:t>b</w:t>
      </w:r>
      <w:r w:rsidR="00087AB7" w:rsidRPr="00087AB7">
        <w:rPr>
          <w:rFonts w:cs="Times New Roman"/>
          <w:bCs/>
          <w:sz w:val="24"/>
          <w:szCs w:val="24"/>
        </w:rPr>
        <w:t>ada</w:t>
      </w:r>
      <w:r w:rsidR="00087AB7">
        <w:rPr>
          <w:rFonts w:cs="Times New Roman"/>
          <w:bCs/>
          <w:sz w:val="24"/>
          <w:szCs w:val="24"/>
        </w:rPr>
        <w:t>ń</w:t>
      </w:r>
      <w:r w:rsidR="00087AB7" w:rsidRPr="00087AB7">
        <w:rPr>
          <w:rFonts w:cs="Times New Roman"/>
          <w:bCs/>
          <w:sz w:val="24"/>
          <w:szCs w:val="24"/>
        </w:rPr>
        <w:t xml:space="preserve"> archiwistyczno-historyczn</w:t>
      </w:r>
      <w:r w:rsidR="00087AB7">
        <w:rPr>
          <w:rFonts w:cs="Times New Roman"/>
          <w:bCs/>
          <w:sz w:val="24"/>
          <w:szCs w:val="24"/>
        </w:rPr>
        <w:t>ych w p</w:t>
      </w:r>
      <w:r w:rsidR="00BA5FBD" w:rsidRPr="001241C8">
        <w:rPr>
          <w:rFonts w:cs="Times New Roman"/>
          <w:bCs/>
          <w:sz w:val="24"/>
          <w:szCs w:val="24"/>
        </w:rPr>
        <w:t>roje</w:t>
      </w:r>
      <w:r w:rsidR="00BA5FBD" w:rsidRPr="001241C8">
        <w:rPr>
          <w:rFonts w:cs="Times New Roman"/>
          <w:bCs/>
          <w:sz w:val="24"/>
          <w:szCs w:val="24"/>
        </w:rPr>
        <w:t>k</w:t>
      </w:r>
      <w:r w:rsidR="00087AB7">
        <w:rPr>
          <w:rFonts w:cs="Times New Roman"/>
          <w:bCs/>
          <w:sz w:val="24"/>
          <w:szCs w:val="24"/>
        </w:rPr>
        <w:t>cie</w:t>
      </w:r>
      <w:r w:rsidR="00BA5FBD" w:rsidRPr="001241C8">
        <w:rPr>
          <w:rFonts w:cs="Times New Roman"/>
          <w:bCs/>
          <w:sz w:val="24"/>
          <w:szCs w:val="24"/>
        </w:rPr>
        <w:t>:„</w:t>
      </w:r>
      <w:r w:rsidRPr="001241C8">
        <w:rPr>
          <w:rFonts w:cs="Times New Roman"/>
          <w:sz w:val="24"/>
          <w:szCs w:val="24"/>
        </w:rPr>
        <w:t xml:space="preserve">Bliźniacze klasztory: Węgrów i </w:t>
      </w:r>
      <w:r w:rsidR="00B52365" w:rsidRPr="001241C8">
        <w:rPr>
          <w:rFonts w:cs="Times New Roman"/>
          <w:sz w:val="24"/>
          <w:szCs w:val="24"/>
        </w:rPr>
        <w:t>Rawa</w:t>
      </w:r>
      <w:r w:rsidRPr="001241C8">
        <w:rPr>
          <w:rFonts w:cs="Times New Roman"/>
          <w:sz w:val="24"/>
          <w:szCs w:val="24"/>
        </w:rPr>
        <w:t xml:space="preserve"> Ruska - wykorzystanie potencjału dziedzictwa historyc</w:t>
      </w:r>
      <w:r w:rsidRPr="001241C8">
        <w:rPr>
          <w:rFonts w:cs="Times New Roman"/>
          <w:sz w:val="24"/>
          <w:szCs w:val="24"/>
        </w:rPr>
        <w:t>z</w:t>
      </w:r>
      <w:r w:rsidRPr="001241C8">
        <w:rPr>
          <w:rFonts w:cs="Times New Roman"/>
          <w:sz w:val="24"/>
          <w:szCs w:val="24"/>
        </w:rPr>
        <w:t>nego zakonu Reformatów dla rozwoju turystyki i życia społecznokulturalnego w Polsce i Ukrainie</w:t>
      </w:r>
      <w:r w:rsidRPr="001241C8">
        <w:rPr>
          <w:rFonts w:cs="Times New Roman"/>
          <w:bCs/>
          <w:sz w:val="24"/>
          <w:szCs w:val="24"/>
        </w:rPr>
        <w:t>”</w:t>
      </w:r>
      <w:r w:rsidRPr="001241C8">
        <w:rPr>
          <w:sz w:val="24"/>
          <w:szCs w:val="24"/>
        </w:rPr>
        <w:t xml:space="preserve">, prowadzonym w trybie </w:t>
      </w:r>
      <w:r w:rsidR="003F6877">
        <w:rPr>
          <w:sz w:val="24"/>
          <w:szCs w:val="24"/>
        </w:rPr>
        <w:t>rozeznania rynku</w:t>
      </w:r>
      <w:r w:rsidRPr="001241C8">
        <w:rPr>
          <w:sz w:val="24"/>
          <w:szCs w:val="24"/>
        </w:rPr>
        <w:t xml:space="preserve">; </w:t>
      </w:r>
    </w:p>
    <w:p w:rsidR="001A4304" w:rsidRPr="00395DE8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395DE8">
        <w:rPr>
          <w:sz w:val="24"/>
          <w:szCs w:val="24"/>
        </w:rPr>
        <w:t>3) odbiorcami Pani/Pana danych osobowych będą osoby lub podmioty, którym udostępniona z</w:t>
      </w:r>
      <w:r w:rsidRPr="00395DE8">
        <w:rPr>
          <w:sz w:val="24"/>
          <w:szCs w:val="24"/>
        </w:rPr>
        <w:t>o</w:t>
      </w:r>
      <w:r w:rsidRPr="00395DE8">
        <w:rPr>
          <w:sz w:val="24"/>
          <w:szCs w:val="24"/>
        </w:rPr>
        <w:t xml:space="preserve">stanie dokumentacja postępowania w oparciu o art. 8 oraz art. 96 ust. 3 ustawy z dnia 29 stycznia 2004r. – Prawo zamówień publicznych (Dz.U. z 2017r. poz. 1579 i 2018), dalej ustawa Pzp; </w:t>
      </w:r>
    </w:p>
    <w:p w:rsidR="001A4304" w:rsidRPr="00395DE8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395DE8">
        <w:rPr>
          <w:sz w:val="24"/>
          <w:szCs w:val="24"/>
        </w:rPr>
        <w:t xml:space="preserve">4) Pani/Pana dane osobowe będą przechowywane, zgodnie z art. 97 ust. 1 ustawy Pzp, przez okres 4 lat od dnia zakończenia postępowania o udzielenie zamówienia, a jeżeli czas trwania umowy przekracza 4 lata, okres przechowywania obejmuje cały czas trwania umowy; </w:t>
      </w:r>
    </w:p>
    <w:p w:rsidR="001A4304" w:rsidRPr="00395DE8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395DE8">
        <w:rPr>
          <w:sz w:val="24"/>
          <w:szCs w:val="24"/>
        </w:rPr>
        <w:t>5) obowiązek podania przez Panią/Pana danych osobowych bezpośrednio Pani/Pana dotyczących jest wymogiem ustawowym określonym w przepisach ustawy Pzp, związanym z udziałem w post</w:t>
      </w:r>
      <w:r w:rsidRPr="00395DE8">
        <w:rPr>
          <w:sz w:val="24"/>
          <w:szCs w:val="24"/>
        </w:rPr>
        <w:t>ę</w:t>
      </w:r>
      <w:r w:rsidRPr="00395DE8">
        <w:rPr>
          <w:sz w:val="24"/>
          <w:szCs w:val="24"/>
        </w:rPr>
        <w:t>powaniu o udzielenie zamówienia publicznego; konsekwencje niepodania określonych danych w</w:t>
      </w:r>
      <w:r w:rsidRPr="00395DE8">
        <w:rPr>
          <w:sz w:val="24"/>
          <w:szCs w:val="24"/>
        </w:rPr>
        <w:t>y</w:t>
      </w:r>
      <w:r w:rsidRPr="00395DE8">
        <w:rPr>
          <w:sz w:val="24"/>
          <w:szCs w:val="24"/>
        </w:rPr>
        <w:t xml:space="preserve">nikają z ustawy Pzp; </w:t>
      </w:r>
    </w:p>
    <w:p w:rsidR="001A4304" w:rsidRPr="001241C8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395DE8">
        <w:rPr>
          <w:sz w:val="24"/>
          <w:szCs w:val="24"/>
        </w:rPr>
        <w:t>6) w odniesieniu do Pani/Pana danych osobowych decyzje nie będą podejmowane w sposób zau</w:t>
      </w:r>
      <w:r w:rsidRPr="001241C8">
        <w:rPr>
          <w:sz w:val="24"/>
          <w:szCs w:val="24"/>
        </w:rPr>
        <w:t>tomatyzowany, stosowanie do art. 22 RODO;</w:t>
      </w:r>
    </w:p>
    <w:p w:rsidR="001A4304" w:rsidRPr="001241C8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1241C8">
        <w:rPr>
          <w:sz w:val="24"/>
          <w:szCs w:val="24"/>
        </w:rPr>
        <w:t xml:space="preserve"> 7) posiada Pani/Pan: </w:t>
      </w:r>
    </w:p>
    <w:p w:rsidR="001A4304" w:rsidRPr="001241C8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1241C8">
        <w:rPr>
          <w:sz w:val="24"/>
          <w:szCs w:val="24"/>
        </w:rPr>
        <w:t xml:space="preserve">- na podstawie art. 15 RODO prawo dostępu do danych osobowych Pani/Pana dotyczących; </w:t>
      </w:r>
    </w:p>
    <w:p w:rsidR="001A4304" w:rsidRPr="001241C8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1241C8">
        <w:rPr>
          <w:sz w:val="24"/>
          <w:szCs w:val="24"/>
        </w:rPr>
        <w:t>- na podstawie art. 16 RODO prawo do sprostowania Pani/Pana danych osobowych;</w:t>
      </w:r>
    </w:p>
    <w:p w:rsidR="001A4304" w:rsidRPr="001241C8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1241C8">
        <w:rPr>
          <w:sz w:val="24"/>
          <w:szCs w:val="24"/>
        </w:rPr>
        <w:t xml:space="preserve"> - na podstawie art. 18 RODO prawo żądania od administratora ograniczenia przetwarzania danych osobowych z zastrzeżeniem przypadków, o których mowa w art. 18 ust. 2 RODO; </w:t>
      </w:r>
    </w:p>
    <w:p w:rsidR="001A4304" w:rsidRPr="001241C8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1241C8">
        <w:rPr>
          <w:sz w:val="24"/>
          <w:szCs w:val="24"/>
        </w:rPr>
        <w:t xml:space="preserve">- prawo do wniesienia skargi do Prezesa Urzędu Ochrony Danych Osobowych, gdy uzna Pani/Pan, że przetwarzanie danych osobowych Pani/Pana dotyczących narusza przepisy RODO; </w:t>
      </w:r>
    </w:p>
    <w:p w:rsidR="001A4304" w:rsidRPr="001241C8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1241C8">
        <w:rPr>
          <w:sz w:val="24"/>
          <w:szCs w:val="24"/>
        </w:rPr>
        <w:t>8) nie przysługuje Pani/Panu:</w:t>
      </w:r>
    </w:p>
    <w:p w:rsidR="001A4304" w:rsidRPr="001241C8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1241C8">
        <w:rPr>
          <w:sz w:val="24"/>
          <w:szCs w:val="24"/>
        </w:rPr>
        <w:t>- w związku z art. 17 ust. 3 lit. b, d lub e RODO prawo do usunięcia danych osobowych;</w:t>
      </w:r>
    </w:p>
    <w:p w:rsidR="001A4304" w:rsidRPr="001241C8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1241C8">
        <w:rPr>
          <w:sz w:val="24"/>
          <w:szCs w:val="24"/>
        </w:rPr>
        <w:t xml:space="preserve">- prawo do przenoszenia danych osobowych, o którym mowa w art. 20 RODO; </w:t>
      </w:r>
    </w:p>
    <w:p w:rsidR="001A4304" w:rsidRPr="001241C8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1241C8">
        <w:rPr>
          <w:sz w:val="24"/>
          <w:szCs w:val="24"/>
        </w:rPr>
        <w:t xml:space="preserve">- na podstawie art. 21 RODO prawo sprzeciwu, wobec przetwarzania danych osobowych, gdyż podstawą prawną przetwarzania Pani/Pana danych osobowych jest art. 6 ust. 1 lit. c RODO. </w:t>
      </w:r>
    </w:p>
    <w:p w:rsidR="00773196" w:rsidRPr="001241C8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1241C8">
        <w:rPr>
          <w:sz w:val="24"/>
          <w:szCs w:val="24"/>
        </w:rPr>
        <w:lastRenderedPageBreak/>
        <w:t>Zgodnie z przytoczonymi jw. przepisami RODO, po stronie Wykonawcy także powstaje obowiązek informacyjny w przypadku pozyskiwania danych osobowych bezpośrednio od wykonawców, gdy zamawiający uzyska od Wykonawcy dane osobowe dotyczące innych osób (np. osób, których dane służą do wykazania spełniania przez wykonawcę warunków udziału w postępowaniu, osób kier</w:t>
      </w:r>
      <w:r w:rsidRPr="001241C8">
        <w:rPr>
          <w:sz w:val="24"/>
          <w:szCs w:val="24"/>
        </w:rPr>
        <w:t>o</w:t>
      </w:r>
      <w:r w:rsidRPr="001241C8">
        <w:rPr>
          <w:sz w:val="24"/>
          <w:szCs w:val="24"/>
        </w:rPr>
        <w:t xml:space="preserve">wanych do realizacji zamówienia, osób fizycznych prowadzących działalność gospodarczą, które zostaną wskazane jako podwykonawca). Obowiązek ten jest uregulowany w art. 14 RODO. </w:t>
      </w:r>
    </w:p>
    <w:p w:rsidR="001A4304" w:rsidRPr="001241C8" w:rsidRDefault="001A4304" w:rsidP="001A4304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sz w:val="24"/>
          <w:szCs w:val="24"/>
        </w:rPr>
      </w:pPr>
      <w:r w:rsidRPr="001241C8">
        <w:rPr>
          <w:sz w:val="24"/>
          <w:szCs w:val="24"/>
        </w:rPr>
        <w:t>W związku z powyższym, dla uzyskania przez Zamawiającego potwierdzenia, że osoby, których dane osobowe są przekazywane Zamawiającemu, dysponują już wskazanymi informacjami, jak również w celu właściwego zabezpieczenia i ochrony danych tych osób, z których Wykonawca b</w:t>
      </w:r>
      <w:r w:rsidRPr="001241C8">
        <w:rPr>
          <w:sz w:val="24"/>
          <w:szCs w:val="24"/>
        </w:rPr>
        <w:t>ę</w:t>
      </w:r>
      <w:r w:rsidRPr="001241C8">
        <w:rPr>
          <w:sz w:val="24"/>
          <w:szCs w:val="24"/>
        </w:rPr>
        <w:t>dzie korzystał, przekazanych przez Wykonawcę w ofercie celem uzyskania danego zamówienia publicznego, a dotyczącego pozyskania przez Wykonawcę danych osobowych od osób trzecich dla przedmiotowego postępowania o udzielenie zamówienia publicznego niniejszym informuję, że wraz ze składaną ofertą Wykonawca winien prze</w:t>
      </w:r>
      <w:r w:rsidR="00773196" w:rsidRPr="001241C8">
        <w:rPr>
          <w:sz w:val="24"/>
          <w:szCs w:val="24"/>
        </w:rPr>
        <w:t>dłożyć stosowne oświadczenie w tej sprawie.</w:t>
      </w:r>
    </w:p>
    <w:p w:rsidR="002A1AA0" w:rsidRPr="001241C8" w:rsidRDefault="002A1AA0" w:rsidP="002A1AA0">
      <w:pPr>
        <w:spacing w:line="276" w:lineRule="auto"/>
        <w:ind w:right="-993"/>
        <w:jc w:val="both"/>
        <w:rPr>
          <w:i/>
          <w:sz w:val="24"/>
          <w:szCs w:val="24"/>
        </w:rPr>
      </w:pPr>
      <w:r w:rsidRPr="001241C8">
        <w:rPr>
          <w:rFonts w:cs="Arial"/>
          <w:sz w:val="24"/>
          <w:szCs w:val="24"/>
        </w:rPr>
        <w:t xml:space="preserve">dn. ...........................,.                           </w:t>
      </w:r>
      <w:r w:rsidRPr="001241C8">
        <w:rPr>
          <w:rFonts w:cs="Arial"/>
          <w:i/>
          <w:sz w:val="24"/>
          <w:szCs w:val="24"/>
        </w:rPr>
        <w:t xml:space="preserve">                   .............................................................</w:t>
      </w:r>
    </w:p>
    <w:p w:rsidR="002A1AA0" w:rsidRPr="001241C8" w:rsidRDefault="002A1AA0" w:rsidP="002A1AA0">
      <w:pPr>
        <w:ind w:left="5400" w:right="70"/>
        <w:jc w:val="center"/>
        <w:rPr>
          <w:i/>
          <w:sz w:val="24"/>
          <w:szCs w:val="24"/>
        </w:rPr>
      </w:pPr>
      <w:r w:rsidRPr="001241C8">
        <w:rPr>
          <w:i/>
          <w:sz w:val="24"/>
          <w:szCs w:val="24"/>
        </w:rPr>
        <w:t xml:space="preserve">podpis </w:t>
      </w:r>
      <w:r w:rsidR="00364F27" w:rsidRPr="001241C8">
        <w:rPr>
          <w:i/>
          <w:sz w:val="24"/>
          <w:szCs w:val="24"/>
        </w:rPr>
        <w:t>Wykonawcy</w:t>
      </w:r>
    </w:p>
    <w:p w:rsidR="00773196" w:rsidRPr="001241C8" w:rsidRDefault="00773196" w:rsidP="00AC38F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285D92" w:rsidRPr="001241C8" w:rsidRDefault="005C0660" w:rsidP="00286593">
      <w:pPr>
        <w:jc w:val="right"/>
        <w:rPr>
          <w:rFonts w:cs="Arial"/>
          <w:b/>
          <w:iCs/>
          <w:sz w:val="24"/>
          <w:szCs w:val="24"/>
        </w:rPr>
      </w:pPr>
      <w:r w:rsidRPr="001241C8">
        <w:rPr>
          <w:rFonts w:cs="Arial"/>
          <w:b/>
          <w:bCs/>
          <w:sz w:val="24"/>
          <w:szCs w:val="24"/>
        </w:rPr>
        <w:br w:type="page"/>
      </w:r>
      <w:r w:rsidR="00285D92" w:rsidRPr="001241C8">
        <w:rPr>
          <w:rFonts w:cs="Arial"/>
          <w:b/>
          <w:iCs/>
          <w:sz w:val="24"/>
          <w:szCs w:val="24"/>
        </w:rPr>
        <w:lastRenderedPageBreak/>
        <w:t>Załącznik nr 2</w:t>
      </w:r>
    </w:p>
    <w:p w:rsidR="00285D92" w:rsidRPr="001241C8" w:rsidRDefault="00285D92" w:rsidP="00285D92">
      <w:pPr>
        <w:spacing w:after="0" w:line="240" w:lineRule="auto"/>
        <w:ind w:left="-181"/>
        <w:jc w:val="right"/>
        <w:rPr>
          <w:rFonts w:cs="Arial"/>
          <w:b/>
          <w:sz w:val="24"/>
          <w:szCs w:val="24"/>
        </w:rPr>
      </w:pPr>
      <w:r w:rsidRPr="001241C8">
        <w:rPr>
          <w:rFonts w:cs="Arial"/>
          <w:b/>
          <w:sz w:val="24"/>
          <w:szCs w:val="24"/>
        </w:rPr>
        <w:t>Zamawiający:</w:t>
      </w:r>
    </w:p>
    <w:p w:rsidR="00285D92" w:rsidRPr="001241C8" w:rsidRDefault="00285D92" w:rsidP="00285D92">
      <w:pPr>
        <w:spacing w:after="0" w:line="240" w:lineRule="auto"/>
        <w:ind w:left="-181"/>
        <w:jc w:val="right"/>
        <w:rPr>
          <w:rFonts w:cs="Arial"/>
          <w:b/>
          <w:sz w:val="24"/>
          <w:szCs w:val="24"/>
        </w:rPr>
      </w:pPr>
      <w:r w:rsidRPr="001241C8">
        <w:rPr>
          <w:rFonts w:cs="Arial"/>
          <w:b/>
          <w:sz w:val="24"/>
          <w:szCs w:val="24"/>
        </w:rPr>
        <w:t xml:space="preserve">                                                   Parafia Rzymskokatolicka św. Piotra z Alkantary</w:t>
      </w:r>
      <w:r w:rsidRPr="001241C8">
        <w:rPr>
          <w:rFonts w:cs="Arial"/>
          <w:b/>
          <w:sz w:val="24"/>
          <w:szCs w:val="24"/>
        </w:rPr>
        <w:br/>
        <w:t>i św. Antoniego z Padwy</w:t>
      </w:r>
    </w:p>
    <w:p w:rsidR="00285D92" w:rsidRPr="001241C8" w:rsidRDefault="00285D92" w:rsidP="00285D92">
      <w:pPr>
        <w:spacing w:after="0" w:line="240" w:lineRule="auto"/>
        <w:ind w:left="3545"/>
        <w:jc w:val="right"/>
        <w:rPr>
          <w:rFonts w:cs="Arial"/>
          <w:b/>
          <w:sz w:val="24"/>
          <w:szCs w:val="24"/>
        </w:rPr>
      </w:pPr>
      <w:r w:rsidRPr="001241C8">
        <w:rPr>
          <w:rFonts w:cs="Arial"/>
          <w:b/>
          <w:sz w:val="24"/>
          <w:szCs w:val="24"/>
        </w:rPr>
        <w:t xml:space="preserve">      Ul. Kościuszki 27A</w:t>
      </w:r>
    </w:p>
    <w:p w:rsidR="00285D92" w:rsidRPr="001241C8" w:rsidRDefault="00285D92" w:rsidP="00285D92">
      <w:pPr>
        <w:spacing w:after="0" w:line="240" w:lineRule="auto"/>
        <w:ind w:left="-181"/>
        <w:jc w:val="right"/>
        <w:rPr>
          <w:rFonts w:cs="Arial"/>
          <w:b/>
          <w:sz w:val="24"/>
          <w:szCs w:val="24"/>
        </w:rPr>
      </w:pPr>
      <w:r w:rsidRPr="001241C8">
        <w:rPr>
          <w:rFonts w:cs="Arial"/>
          <w:b/>
          <w:sz w:val="24"/>
          <w:szCs w:val="24"/>
        </w:rPr>
        <w:t xml:space="preserve">    07-100 Węgrów</w:t>
      </w:r>
    </w:p>
    <w:p w:rsidR="00285D92" w:rsidRPr="001241C8" w:rsidRDefault="00285D92" w:rsidP="00285D92">
      <w:pPr>
        <w:pStyle w:val="pkt"/>
        <w:spacing w:before="0" w:after="0" w:line="240" w:lineRule="auto"/>
        <w:ind w:left="5529" w:firstLine="567"/>
        <w:jc w:val="left"/>
        <w:rPr>
          <w:rFonts w:asciiTheme="minorHAnsi" w:hAnsiTheme="minorHAnsi" w:cs="Arial"/>
          <w:b/>
          <w:i/>
          <w:sz w:val="24"/>
          <w:szCs w:val="24"/>
        </w:rPr>
      </w:pPr>
    </w:p>
    <w:p w:rsidR="00285D92" w:rsidRPr="001241C8" w:rsidRDefault="00285D92" w:rsidP="00285D92">
      <w:pPr>
        <w:spacing w:line="480" w:lineRule="auto"/>
        <w:rPr>
          <w:rFonts w:cs="Arial"/>
          <w:b/>
          <w:sz w:val="24"/>
          <w:szCs w:val="24"/>
        </w:rPr>
      </w:pPr>
      <w:r w:rsidRPr="001241C8">
        <w:rPr>
          <w:rFonts w:cs="Arial"/>
          <w:b/>
          <w:sz w:val="24"/>
          <w:szCs w:val="24"/>
        </w:rPr>
        <w:t>Wykonawca:</w:t>
      </w:r>
    </w:p>
    <w:p w:rsidR="00CE036F" w:rsidRPr="001241C8" w:rsidRDefault="00CE036F" w:rsidP="00CE036F">
      <w:pPr>
        <w:spacing w:after="0" w:line="240" w:lineRule="auto"/>
        <w:ind w:right="5954"/>
        <w:rPr>
          <w:rFonts w:cs="Arial"/>
          <w:sz w:val="24"/>
          <w:szCs w:val="24"/>
        </w:rPr>
      </w:pPr>
      <w:r w:rsidRPr="001241C8">
        <w:rPr>
          <w:rFonts w:cs="Arial"/>
          <w:sz w:val="24"/>
          <w:szCs w:val="24"/>
        </w:rPr>
        <w:t>……………………………………………</w:t>
      </w:r>
    </w:p>
    <w:p w:rsidR="00CE036F" w:rsidRPr="001241C8" w:rsidRDefault="00CE036F" w:rsidP="00CE036F">
      <w:pPr>
        <w:spacing w:after="0" w:line="240" w:lineRule="auto"/>
        <w:ind w:right="-2"/>
        <w:rPr>
          <w:rFonts w:cs="Arial"/>
          <w:i/>
          <w:sz w:val="24"/>
          <w:szCs w:val="24"/>
        </w:rPr>
      </w:pPr>
      <w:r w:rsidRPr="001241C8">
        <w:rPr>
          <w:rFonts w:cs="Arial"/>
          <w:i/>
          <w:sz w:val="24"/>
          <w:szCs w:val="24"/>
        </w:rPr>
        <w:t>(pełna nazwa/firma, adres, w zależności od podmiotu: NIP/PESEL, KRS/CEiDG)</w:t>
      </w:r>
    </w:p>
    <w:p w:rsidR="00CE036F" w:rsidRPr="001241C8" w:rsidRDefault="00CE036F" w:rsidP="00CE036F">
      <w:pPr>
        <w:spacing w:after="0" w:line="240" w:lineRule="auto"/>
        <w:rPr>
          <w:rFonts w:cs="Arial"/>
          <w:sz w:val="24"/>
          <w:szCs w:val="24"/>
          <w:u w:val="single"/>
        </w:rPr>
      </w:pPr>
    </w:p>
    <w:p w:rsidR="00CE036F" w:rsidRPr="001241C8" w:rsidRDefault="00CE036F" w:rsidP="00CE036F">
      <w:pPr>
        <w:spacing w:line="480" w:lineRule="auto"/>
        <w:rPr>
          <w:rFonts w:cs="Arial"/>
          <w:sz w:val="24"/>
          <w:szCs w:val="24"/>
          <w:u w:val="single"/>
        </w:rPr>
      </w:pPr>
      <w:r w:rsidRPr="001241C8">
        <w:rPr>
          <w:rFonts w:cs="Arial"/>
          <w:sz w:val="24"/>
          <w:szCs w:val="24"/>
          <w:u w:val="single"/>
        </w:rPr>
        <w:t>reprezentowany przez</w:t>
      </w:r>
    </w:p>
    <w:p w:rsidR="00CE036F" w:rsidRPr="001241C8" w:rsidRDefault="00CE036F" w:rsidP="00CE036F">
      <w:pPr>
        <w:spacing w:after="0" w:line="240" w:lineRule="auto"/>
        <w:ind w:right="5954"/>
        <w:rPr>
          <w:rFonts w:cs="Arial"/>
          <w:sz w:val="24"/>
          <w:szCs w:val="24"/>
        </w:rPr>
      </w:pPr>
      <w:r w:rsidRPr="001241C8">
        <w:rPr>
          <w:rFonts w:cs="Arial"/>
          <w:sz w:val="24"/>
          <w:szCs w:val="24"/>
        </w:rPr>
        <w:t>……………………………………………</w:t>
      </w:r>
    </w:p>
    <w:p w:rsidR="00CE036F" w:rsidRPr="001241C8" w:rsidRDefault="00CE036F" w:rsidP="00CE036F">
      <w:pPr>
        <w:spacing w:after="0" w:line="240" w:lineRule="auto"/>
        <w:ind w:right="-2"/>
        <w:rPr>
          <w:rFonts w:cs="Arial"/>
          <w:i/>
          <w:sz w:val="24"/>
          <w:szCs w:val="24"/>
        </w:rPr>
      </w:pPr>
      <w:r w:rsidRPr="001241C8">
        <w:rPr>
          <w:rFonts w:cs="Arial"/>
          <w:i/>
          <w:sz w:val="24"/>
          <w:szCs w:val="24"/>
        </w:rPr>
        <w:t>(imię, nazwisko, stanowisko/podstawa do  reprezentacji)</w:t>
      </w:r>
    </w:p>
    <w:p w:rsidR="00285D92" w:rsidRPr="001241C8" w:rsidRDefault="00285D92" w:rsidP="00285D92">
      <w:pPr>
        <w:spacing w:after="0" w:line="240" w:lineRule="auto"/>
        <w:rPr>
          <w:rFonts w:cs="Arial"/>
          <w:sz w:val="24"/>
          <w:szCs w:val="24"/>
          <w:u w:val="single"/>
        </w:rPr>
      </w:pPr>
    </w:p>
    <w:p w:rsidR="00285D92" w:rsidRPr="001241C8" w:rsidRDefault="00285D92" w:rsidP="00285D92">
      <w:pPr>
        <w:rPr>
          <w:rFonts w:cs="Arial"/>
          <w:sz w:val="24"/>
          <w:szCs w:val="24"/>
        </w:rPr>
      </w:pPr>
    </w:p>
    <w:p w:rsidR="005F735E" w:rsidRPr="001241C8" w:rsidRDefault="002C7F31" w:rsidP="00D871FC">
      <w:pPr>
        <w:jc w:val="center"/>
        <w:rPr>
          <w:rFonts w:cs="Arial"/>
          <w:b/>
          <w:sz w:val="24"/>
          <w:szCs w:val="24"/>
          <w:u w:val="single"/>
        </w:rPr>
      </w:pPr>
      <w:r w:rsidRPr="001241C8">
        <w:rPr>
          <w:rFonts w:cs="Arial"/>
          <w:b/>
          <w:sz w:val="24"/>
          <w:szCs w:val="24"/>
        </w:rPr>
        <w:t>Oświadczenie wykonawcy</w:t>
      </w:r>
      <w:r w:rsidR="00D871FC" w:rsidRPr="001241C8">
        <w:rPr>
          <w:rFonts w:cs="Arial"/>
          <w:b/>
          <w:sz w:val="24"/>
          <w:szCs w:val="24"/>
        </w:rPr>
        <w:br/>
      </w:r>
      <w:r w:rsidR="007328EB" w:rsidRPr="001241C8">
        <w:rPr>
          <w:rFonts w:eastAsia="Times New Roman" w:cs="Arial"/>
          <w:b/>
          <w:sz w:val="24"/>
          <w:szCs w:val="24"/>
        </w:rPr>
        <w:t>o</w:t>
      </w:r>
      <w:r w:rsidR="005F735E" w:rsidRPr="001241C8">
        <w:rPr>
          <w:rFonts w:eastAsia="Times New Roman" w:cs="Arial"/>
          <w:b/>
          <w:sz w:val="24"/>
          <w:szCs w:val="24"/>
        </w:rPr>
        <w:t xml:space="preserve"> braku powiązań osobowych i kapitałowych z Zamawiającym</w:t>
      </w:r>
    </w:p>
    <w:p w:rsidR="005F735E" w:rsidRPr="001241C8" w:rsidRDefault="00CA4AD1" w:rsidP="008A4CBB">
      <w:pPr>
        <w:spacing w:after="0" w:line="240" w:lineRule="auto"/>
        <w:jc w:val="both"/>
        <w:rPr>
          <w:rFonts w:eastAsia="Times New Roman" w:cs="Arial"/>
          <w:bCs/>
          <w:sz w:val="24"/>
          <w:szCs w:val="24"/>
        </w:rPr>
      </w:pPr>
      <w:r w:rsidRPr="001241C8">
        <w:rPr>
          <w:rFonts w:eastAsia="Times New Roman" w:cs="Arial"/>
          <w:bCs/>
          <w:sz w:val="24"/>
          <w:szCs w:val="24"/>
        </w:rPr>
        <w:t xml:space="preserve">Oświadczam, że </w:t>
      </w:r>
      <w:r w:rsidR="005F735E" w:rsidRPr="001241C8">
        <w:rPr>
          <w:rFonts w:eastAsia="Times New Roman" w:cs="Arial"/>
          <w:bCs/>
          <w:sz w:val="24"/>
          <w:szCs w:val="24"/>
        </w:rPr>
        <w:t xml:space="preserve">składając ofertę na realizację zadania </w:t>
      </w:r>
      <w:r w:rsidRPr="001241C8">
        <w:rPr>
          <w:rFonts w:cs="Times New Roman"/>
          <w:b/>
          <w:bCs/>
          <w:sz w:val="24"/>
          <w:szCs w:val="24"/>
        </w:rPr>
        <w:t>„</w:t>
      </w:r>
      <w:r w:rsidR="00BA5FBD" w:rsidRPr="001241C8">
        <w:rPr>
          <w:rFonts w:cs="Times New Roman"/>
          <w:b/>
          <w:sz w:val="24"/>
          <w:szCs w:val="24"/>
        </w:rPr>
        <w:t>Świadczenie usługi</w:t>
      </w:r>
      <w:r w:rsidR="00087AB7">
        <w:rPr>
          <w:rFonts w:cs="Times New Roman"/>
          <w:b/>
          <w:sz w:val="24"/>
          <w:szCs w:val="24"/>
        </w:rPr>
        <w:t xml:space="preserve"> badań</w:t>
      </w:r>
      <w:r w:rsidR="00E54864">
        <w:rPr>
          <w:rFonts w:cs="Times New Roman"/>
          <w:b/>
          <w:sz w:val="24"/>
          <w:szCs w:val="24"/>
        </w:rPr>
        <w:t xml:space="preserve"> </w:t>
      </w:r>
      <w:r w:rsidR="00A31753">
        <w:rPr>
          <w:rFonts w:cs="Times New Roman"/>
          <w:b/>
          <w:sz w:val="24"/>
          <w:szCs w:val="24"/>
        </w:rPr>
        <w:t xml:space="preserve">archiwistyczno-historycznych </w:t>
      </w:r>
      <w:r w:rsidR="00087AB7">
        <w:rPr>
          <w:rFonts w:cs="Times New Roman"/>
          <w:b/>
          <w:sz w:val="24"/>
          <w:szCs w:val="24"/>
        </w:rPr>
        <w:t>w p</w:t>
      </w:r>
      <w:r w:rsidR="00A31753">
        <w:rPr>
          <w:rFonts w:cs="Times New Roman"/>
          <w:b/>
          <w:sz w:val="24"/>
          <w:szCs w:val="24"/>
        </w:rPr>
        <w:t>rojek</w:t>
      </w:r>
      <w:r w:rsidR="00087AB7">
        <w:rPr>
          <w:rFonts w:cs="Times New Roman"/>
          <w:b/>
          <w:sz w:val="24"/>
          <w:szCs w:val="24"/>
        </w:rPr>
        <w:t>cie</w:t>
      </w:r>
      <w:r w:rsidR="00E54864">
        <w:rPr>
          <w:rFonts w:cs="Times New Roman"/>
          <w:b/>
          <w:sz w:val="24"/>
          <w:szCs w:val="24"/>
        </w:rPr>
        <w:t xml:space="preserve"> </w:t>
      </w:r>
      <w:r w:rsidR="00BA5FBD" w:rsidRPr="001241C8">
        <w:rPr>
          <w:rFonts w:cs="Times New Roman"/>
          <w:b/>
          <w:sz w:val="24"/>
          <w:szCs w:val="24"/>
        </w:rPr>
        <w:t>„</w:t>
      </w:r>
      <w:r w:rsidRPr="001241C8">
        <w:rPr>
          <w:rFonts w:cs="Times New Roman"/>
          <w:b/>
          <w:sz w:val="24"/>
          <w:szCs w:val="24"/>
        </w:rPr>
        <w:t xml:space="preserve">Bliźniacze klasztory: Węgrów i </w:t>
      </w:r>
      <w:r w:rsidR="00B52365" w:rsidRPr="001241C8">
        <w:rPr>
          <w:rFonts w:cs="Times New Roman"/>
          <w:b/>
          <w:sz w:val="24"/>
          <w:szCs w:val="24"/>
        </w:rPr>
        <w:t>Rawa</w:t>
      </w:r>
      <w:r w:rsidRPr="001241C8">
        <w:rPr>
          <w:rFonts w:cs="Times New Roman"/>
          <w:b/>
          <w:sz w:val="24"/>
          <w:szCs w:val="24"/>
        </w:rPr>
        <w:t xml:space="preserve"> Ruska - wykorzystanie potencj</w:t>
      </w:r>
      <w:r w:rsidRPr="001241C8">
        <w:rPr>
          <w:rFonts w:cs="Times New Roman"/>
          <w:b/>
          <w:sz w:val="24"/>
          <w:szCs w:val="24"/>
        </w:rPr>
        <w:t>a</w:t>
      </w:r>
      <w:r w:rsidRPr="001241C8">
        <w:rPr>
          <w:rFonts w:cs="Times New Roman"/>
          <w:b/>
          <w:sz w:val="24"/>
          <w:szCs w:val="24"/>
        </w:rPr>
        <w:t>łu dziedzictwa historycznego zakonu Reformatów dla rozwoju turystyki i życia społecznokult</w:t>
      </w:r>
      <w:r w:rsidRPr="001241C8">
        <w:rPr>
          <w:rFonts w:cs="Times New Roman"/>
          <w:b/>
          <w:sz w:val="24"/>
          <w:szCs w:val="24"/>
        </w:rPr>
        <w:t>u</w:t>
      </w:r>
      <w:r w:rsidRPr="001241C8">
        <w:rPr>
          <w:rFonts w:cs="Times New Roman"/>
          <w:b/>
          <w:sz w:val="24"/>
          <w:szCs w:val="24"/>
        </w:rPr>
        <w:t>ralnego w Polsce i Ukrainie</w:t>
      </w:r>
      <w:r w:rsidRPr="001241C8">
        <w:rPr>
          <w:rFonts w:cs="Times New Roman"/>
          <w:b/>
          <w:bCs/>
          <w:sz w:val="24"/>
          <w:szCs w:val="24"/>
        </w:rPr>
        <w:t>”</w:t>
      </w:r>
      <w:r w:rsidR="005F735E" w:rsidRPr="001241C8">
        <w:rPr>
          <w:rFonts w:eastAsia="Times New Roman" w:cs="Arial"/>
          <w:bCs/>
          <w:sz w:val="24"/>
          <w:szCs w:val="24"/>
        </w:rPr>
        <w:t>nie jestem powiązany z Zamawiającym poprzez:</w:t>
      </w:r>
    </w:p>
    <w:p w:rsidR="005F735E" w:rsidRPr="001241C8" w:rsidRDefault="005F735E" w:rsidP="004417F0">
      <w:pPr>
        <w:pStyle w:val="Akapitzlist"/>
        <w:numPr>
          <w:ilvl w:val="2"/>
          <w:numId w:val="13"/>
        </w:numPr>
        <w:tabs>
          <w:tab w:val="clear" w:pos="1134"/>
          <w:tab w:val="num" w:pos="426"/>
        </w:tabs>
        <w:ind w:left="426" w:hanging="426"/>
        <w:jc w:val="both"/>
        <w:rPr>
          <w:rFonts w:cs="Arial"/>
          <w:sz w:val="24"/>
          <w:szCs w:val="24"/>
        </w:rPr>
      </w:pPr>
      <w:r w:rsidRPr="001241C8">
        <w:rPr>
          <w:rFonts w:cs="Arial"/>
          <w:sz w:val="24"/>
          <w:szCs w:val="24"/>
        </w:rPr>
        <w:t>uczestniczenie jako wspólnik w spółce cywilnej lub osobowej;</w:t>
      </w:r>
    </w:p>
    <w:p w:rsidR="005F735E" w:rsidRPr="001241C8" w:rsidRDefault="005F735E" w:rsidP="004417F0">
      <w:pPr>
        <w:pStyle w:val="Akapitzlist"/>
        <w:numPr>
          <w:ilvl w:val="2"/>
          <w:numId w:val="13"/>
        </w:numPr>
        <w:tabs>
          <w:tab w:val="clear" w:pos="1134"/>
          <w:tab w:val="num" w:pos="426"/>
        </w:tabs>
        <w:ind w:left="426" w:hanging="426"/>
        <w:jc w:val="both"/>
        <w:rPr>
          <w:rFonts w:cs="Arial"/>
          <w:sz w:val="24"/>
          <w:szCs w:val="24"/>
        </w:rPr>
      </w:pPr>
      <w:r w:rsidRPr="001241C8">
        <w:rPr>
          <w:rFonts w:cs="Arial"/>
          <w:sz w:val="24"/>
          <w:szCs w:val="24"/>
        </w:rPr>
        <w:t>posiadanie co najmniej 10% udziałów lub akcji spółki kapitałowej;</w:t>
      </w:r>
    </w:p>
    <w:p w:rsidR="005F735E" w:rsidRPr="001241C8" w:rsidRDefault="005F735E" w:rsidP="004417F0">
      <w:pPr>
        <w:pStyle w:val="Akapitzlist"/>
        <w:numPr>
          <w:ilvl w:val="2"/>
          <w:numId w:val="13"/>
        </w:numPr>
        <w:tabs>
          <w:tab w:val="clear" w:pos="1134"/>
          <w:tab w:val="num" w:pos="426"/>
        </w:tabs>
        <w:ind w:left="426" w:hanging="426"/>
        <w:jc w:val="both"/>
        <w:rPr>
          <w:rFonts w:cs="Arial"/>
          <w:sz w:val="24"/>
          <w:szCs w:val="24"/>
        </w:rPr>
      </w:pPr>
      <w:r w:rsidRPr="001241C8">
        <w:rPr>
          <w:rFonts w:cs="Arial"/>
          <w:sz w:val="24"/>
          <w:szCs w:val="24"/>
        </w:rPr>
        <w:t>pełnienie funkcji członka organu nadzorczego lub zarządzającego, prokurenta lub pełnomocn</w:t>
      </w:r>
      <w:r w:rsidRPr="001241C8">
        <w:rPr>
          <w:rFonts w:cs="Arial"/>
          <w:sz w:val="24"/>
          <w:szCs w:val="24"/>
        </w:rPr>
        <w:t>i</w:t>
      </w:r>
      <w:r w:rsidRPr="001241C8">
        <w:rPr>
          <w:rFonts w:cs="Arial"/>
          <w:sz w:val="24"/>
          <w:szCs w:val="24"/>
        </w:rPr>
        <w:t>ka;</w:t>
      </w:r>
    </w:p>
    <w:p w:rsidR="005F735E" w:rsidRPr="001241C8" w:rsidRDefault="005F735E" w:rsidP="004417F0">
      <w:pPr>
        <w:pStyle w:val="Akapitzlist"/>
        <w:numPr>
          <w:ilvl w:val="2"/>
          <w:numId w:val="13"/>
        </w:numPr>
        <w:tabs>
          <w:tab w:val="clear" w:pos="1134"/>
          <w:tab w:val="num" w:pos="426"/>
        </w:tabs>
        <w:ind w:left="426" w:hanging="426"/>
        <w:jc w:val="both"/>
        <w:rPr>
          <w:rFonts w:cs="Arial"/>
          <w:sz w:val="24"/>
          <w:szCs w:val="24"/>
        </w:rPr>
      </w:pPr>
      <w:r w:rsidRPr="001241C8">
        <w:rPr>
          <w:rFonts w:cs="Arial"/>
          <w:sz w:val="24"/>
          <w:szCs w:val="24"/>
        </w:rPr>
        <w:t>pozostawani</w:t>
      </w:r>
      <w:r w:rsidR="00D871FC" w:rsidRPr="001241C8">
        <w:rPr>
          <w:rFonts w:cs="Arial"/>
          <w:sz w:val="24"/>
          <w:szCs w:val="24"/>
        </w:rPr>
        <w:t>e</w:t>
      </w:r>
      <w:r w:rsidRPr="001241C8">
        <w:rPr>
          <w:rFonts w:cs="Arial"/>
          <w:sz w:val="24"/>
          <w:szCs w:val="24"/>
        </w:rPr>
        <w:t xml:space="preserve"> w związku małżeńskim, w stosunku pokrewieństwa lub powinowactwa w linii prostej, pokrewieństwa drugiego stopnia lub powinowactwa drugiego stopnia w linii bocznej lub w stosunku przysposobienia, opieki lub kurateli</w:t>
      </w:r>
      <w:r w:rsidR="00286593" w:rsidRPr="001241C8">
        <w:rPr>
          <w:rFonts w:cs="Arial"/>
          <w:sz w:val="24"/>
          <w:szCs w:val="24"/>
        </w:rPr>
        <w:t>.</w:t>
      </w:r>
    </w:p>
    <w:p w:rsidR="00286593" w:rsidRPr="001241C8" w:rsidRDefault="00286593" w:rsidP="00286593">
      <w:pPr>
        <w:pStyle w:val="Akapitzlist"/>
        <w:ind w:left="426"/>
        <w:jc w:val="both"/>
        <w:rPr>
          <w:rFonts w:cs="Arial"/>
          <w:sz w:val="24"/>
          <w:szCs w:val="24"/>
        </w:rPr>
      </w:pPr>
      <w:bookmarkStart w:id="0" w:name="_GoBack"/>
      <w:bookmarkEnd w:id="0"/>
    </w:p>
    <w:p w:rsidR="005F735E" w:rsidRPr="001241C8" w:rsidRDefault="005F735E" w:rsidP="005F735E">
      <w:pPr>
        <w:spacing w:line="360" w:lineRule="auto"/>
        <w:rPr>
          <w:rFonts w:cs="Arial"/>
          <w:sz w:val="24"/>
          <w:szCs w:val="24"/>
        </w:rPr>
      </w:pPr>
      <w:r w:rsidRPr="001241C8">
        <w:rPr>
          <w:rFonts w:cs="Arial"/>
          <w:sz w:val="24"/>
          <w:szCs w:val="24"/>
        </w:rPr>
        <w:t xml:space="preserve">………….……. </w:t>
      </w:r>
      <w:r w:rsidRPr="001241C8">
        <w:rPr>
          <w:rFonts w:cs="Arial"/>
          <w:i/>
          <w:sz w:val="24"/>
          <w:szCs w:val="24"/>
        </w:rPr>
        <w:t xml:space="preserve">(miejscowość), </w:t>
      </w:r>
      <w:r w:rsidRPr="001241C8">
        <w:rPr>
          <w:rFonts w:cs="Arial"/>
          <w:sz w:val="24"/>
          <w:szCs w:val="24"/>
        </w:rPr>
        <w:t xml:space="preserve">dnia ………….……. r. </w:t>
      </w:r>
    </w:p>
    <w:p w:rsidR="005F735E" w:rsidRPr="001241C8" w:rsidRDefault="005F735E" w:rsidP="005F735E">
      <w:pPr>
        <w:spacing w:line="360" w:lineRule="auto"/>
        <w:rPr>
          <w:rFonts w:cs="Arial"/>
          <w:sz w:val="24"/>
          <w:szCs w:val="24"/>
        </w:rPr>
      </w:pPr>
      <w:r w:rsidRPr="001241C8">
        <w:rPr>
          <w:rFonts w:cs="Arial"/>
          <w:sz w:val="24"/>
          <w:szCs w:val="24"/>
        </w:rPr>
        <w:tab/>
      </w:r>
      <w:r w:rsidRPr="001241C8">
        <w:rPr>
          <w:rFonts w:cs="Arial"/>
          <w:sz w:val="24"/>
          <w:szCs w:val="24"/>
        </w:rPr>
        <w:tab/>
      </w:r>
      <w:r w:rsidRPr="001241C8">
        <w:rPr>
          <w:rFonts w:cs="Arial"/>
          <w:sz w:val="24"/>
          <w:szCs w:val="24"/>
        </w:rPr>
        <w:tab/>
      </w:r>
      <w:r w:rsidRPr="001241C8">
        <w:rPr>
          <w:rFonts w:cs="Arial"/>
          <w:sz w:val="24"/>
          <w:szCs w:val="24"/>
        </w:rPr>
        <w:tab/>
      </w:r>
      <w:r w:rsidRPr="001241C8">
        <w:rPr>
          <w:rFonts w:cs="Arial"/>
          <w:sz w:val="24"/>
          <w:szCs w:val="24"/>
        </w:rPr>
        <w:tab/>
      </w:r>
      <w:r w:rsidRPr="001241C8">
        <w:rPr>
          <w:rFonts w:cs="Arial"/>
          <w:sz w:val="24"/>
          <w:szCs w:val="24"/>
        </w:rPr>
        <w:tab/>
      </w:r>
      <w:r w:rsidRPr="001241C8">
        <w:rPr>
          <w:rFonts w:cs="Arial"/>
          <w:sz w:val="24"/>
          <w:szCs w:val="24"/>
        </w:rPr>
        <w:tab/>
        <w:t>…………………………………………</w:t>
      </w:r>
    </w:p>
    <w:p w:rsidR="00CE036F" w:rsidRPr="001241C8" w:rsidRDefault="005F735E" w:rsidP="00D871FC">
      <w:pPr>
        <w:spacing w:line="360" w:lineRule="auto"/>
        <w:ind w:left="5664" w:firstLine="708"/>
        <w:rPr>
          <w:rFonts w:cs="Arial"/>
          <w:i/>
          <w:sz w:val="24"/>
          <w:szCs w:val="24"/>
        </w:rPr>
      </w:pPr>
      <w:r w:rsidRPr="001241C8">
        <w:rPr>
          <w:rFonts w:cs="Arial"/>
          <w:i/>
          <w:sz w:val="24"/>
          <w:szCs w:val="24"/>
        </w:rPr>
        <w:t>(podpis)</w:t>
      </w:r>
    </w:p>
    <w:p w:rsidR="00CE036F" w:rsidRPr="001241C8" w:rsidRDefault="00CE036F">
      <w:pPr>
        <w:rPr>
          <w:rFonts w:cs="Arial"/>
          <w:i/>
          <w:sz w:val="24"/>
          <w:szCs w:val="24"/>
        </w:rPr>
      </w:pPr>
    </w:p>
    <w:sectPr w:rsidR="00CE036F" w:rsidRPr="001241C8" w:rsidSect="00570626">
      <w:headerReference w:type="default" r:id="rId8"/>
      <w:footerReference w:type="default" r:id="rId9"/>
      <w:pgSz w:w="11906" w:h="16838" w:code="9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E28" w:rsidRDefault="00DD4E28" w:rsidP="001E3DA9">
      <w:pPr>
        <w:spacing w:after="0" w:line="240" w:lineRule="auto"/>
      </w:pPr>
      <w:r>
        <w:separator/>
      </w:r>
    </w:p>
  </w:endnote>
  <w:endnote w:type="continuationSeparator" w:id="1">
    <w:p w:rsidR="00DD4E28" w:rsidRDefault="00DD4E28" w:rsidP="001E3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22" w:rsidRPr="00281A33" w:rsidRDefault="00A02622" w:rsidP="00281A33">
    <w:pPr>
      <w:pStyle w:val="Stopka"/>
      <w:jc w:val="center"/>
    </w:pPr>
    <w:r w:rsidRPr="00281A33">
      <w:rPr>
        <w:bCs/>
        <w:color w:val="000000"/>
      </w:rPr>
      <w:t xml:space="preserve">Zadanie będzie realizowane przy wsparciu finansowym Unii Europejskiej </w:t>
    </w:r>
    <w:r>
      <w:rPr>
        <w:bCs/>
        <w:color w:val="000000"/>
      </w:rPr>
      <w:br/>
    </w:r>
    <w:r w:rsidRPr="00281A33">
      <w:rPr>
        <w:bCs/>
        <w:color w:val="000000"/>
      </w:rPr>
      <w:t>w ramach Programu Współpracy Transgranicznej Polska-Białoruś-Ukraina 2014-2020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E28" w:rsidRDefault="00DD4E28" w:rsidP="001E3DA9">
      <w:pPr>
        <w:spacing w:after="0" w:line="240" w:lineRule="auto"/>
      </w:pPr>
      <w:r>
        <w:separator/>
      </w:r>
    </w:p>
  </w:footnote>
  <w:footnote w:type="continuationSeparator" w:id="1">
    <w:p w:rsidR="00DD4E28" w:rsidRDefault="00DD4E28" w:rsidP="001E3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22" w:rsidRDefault="00A02622">
    <w:pPr>
      <w:pStyle w:val="Nagwek"/>
    </w:pPr>
  </w:p>
  <w:p w:rsidR="00A02622" w:rsidRPr="00507CFD" w:rsidRDefault="00A02622" w:rsidP="0079068B">
    <w:pPr>
      <w:widowControl w:val="0"/>
      <w:tabs>
        <w:tab w:val="left" w:pos="426"/>
      </w:tabs>
      <w:suppressAutoHyphens/>
      <w:spacing w:after="0" w:line="360" w:lineRule="auto"/>
      <w:jc w:val="center"/>
      <w:rPr>
        <w:rFonts w:ascii="Times New Roman" w:eastAsia="Times New Roman" w:hAnsi="Times New Roman" w:cs="Times New Roman"/>
        <w:b/>
        <w:color w:val="00000A"/>
        <w:shd w:val="clear" w:color="auto" w:fill="FFFFFF"/>
        <w:lang w:eastAsia="zh-CN" w:bidi="hi-IN"/>
      </w:rPr>
    </w:pPr>
    <w:r>
      <w:rPr>
        <w:rFonts w:ascii="Times New Roman" w:eastAsia="Times New Roman" w:hAnsi="Times New Roman" w:cs="Times New Roman"/>
        <w:b/>
        <w:noProof/>
        <w:color w:val="00000A"/>
        <w:shd w:val="clear" w:color="auto" w:fill="FFFFFF"/>
        <w:lang w:eastAsia="pl-PL"/>
      </w:rPr>
      <w:drawing>
        <wp:inline distT="0" distB="0" distL="0" distR="0">
          <wp:extent cx="1804946" cy="433688"/>
          <wp:effectExtent l="0" t="0" r="508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476" cy="4350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75" w:hanging="360"/>
      </w:pPr>
      <w:rPr>
        <w:rFonts w:ascii="Symbol" w:hAnsi="Symbol" w:cs="Symbol" w:hint="default"/>
      </w:rPr>
    </w:lvl>
  </w:abstractNum>
  <w:abstractNum w:abstractNumId="1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75" w:hanging="360"/>
      </w:pPr>
      <w:rPr>
        <w:rFonts w:ascii="Symbol" w:hAnsi="Symbol" w:cs="Symbol" w:hint="default"/>
        <w:color w:val="000000"/>
      </w:rPr>
    </w:lvl>
  </w:abstractNum>
  <w:abstractNum w:abstractNumId="2">
    <w:nsid w:val="0000000C"/>
    <w:multiLevelType w:val="multilevel"/>
    <w:tmpl w:val="1C927A12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  <w:b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75" w:hanging="360"/>
      </w:pPr>
      <w:rPr>
        <w:rFonts w:hint="default"/>
        <w:b/>
      </w:rPr>
    </w:lvl>
  </w:abstractNum>
  <w:abstractNum w:abstractNumId="4">
    <w:nsid w:val="00E57DF9"/>
    <w:multiLevelType w:val="hybridMultilevel"/>
    <w:tmpl w:val="442827CE"/>
    <w:lvl w:ilvl="0" w:tplc="4F749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F166E4"/>
    <w:multiLevelType w:val="multilevel"/>
    <w:tmpl w:val="8CCE26C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6">
    <w:nsid w:val="09925CD2"/>
    <w:multiLevelType w:val="hybridMultilevel"/>
    <w:tmpl w:val="1938ECE8"/>
    <w:lvl w:ilvl="0" w:tplc="1EF61B12">
      <w:start w:val="1"/>
      <w:numFmt w:val="lowerLetter"/>
      <w:lvlText w:val="%1)"/>
      <w:lvlJc w:val="left"/>
      <w:pPr>
        <w:ind w:left="86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0EBE3755"/>
    <w:multiLevelType w:val="hybridMultilevel"/>
    <w:tmpl w:val="CDD4B24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D441C3"/>
    <w:multiLevelType w:val="hybridMultilevel"/>
    <w:tmpl w:val="42D673DE"/>
    <w:lvl w:ilvl="0" w:tplc="A158355A">
      <w:start w:val="1"/>
      <w:numFmt w:val="decimal"/>
      <w:lvlText w:val="%1)"/>
      <w:lvlJc w:val="left"/>
      <w:pPr>
        <w:ind w:left="126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86" w:hanging="360"/>
      </w:p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9">
    <w:nsid w:val="10E85290"/>
    <w:multiLevelType w:val="hybridMultilevel"/>
    <w:tmpl w:val="4F5CE48E"/>
    <w:lvl w:ilvl="0" w:tplc="F70081C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27107B"/>
    <w:multiLevelType w:val="multilevel"/>
    <w:tmpl w:val="095A42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5"/>
      <w:numFmt w:val="decimal"/>
      <w:lvlText w:val="Rozdział 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/>
        <w:color w:val="000000"/>
        <w:sz w:val="2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EA6124"/>
    <w:multiLevelType w:val="hybridMultilevel"/>
    <w:tmpl w:val="B64AA5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383BD1"/>
    <w:multiLevelType w:val="hybridMultilevel"/>
    <w:tmpl w:val="AFA25474"/>
    <w:lvl w:ilvl="0" w:tplc="4CACD1D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79627B"/>
    <w:multiLevelType w:val="hybridMultilevel"/>
    <w:tmpl w:val="3CE464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8486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A565B5"/>
    <w:multiLevelType w:val="singleLevel"/>
    <w:tmpl w:val="FF4CB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</w:abstractNum>
  <w:abstractNum w:abstractNumId="15">
    <w:nsid w:val="2EF64F75"/>
    <w:multiLevelType w:val="hybridMultilevel"/>
    <w:tmpl w:val="1CAC3C84"/>
    <w:lvl w:ilvl="0" w:tplc="AD32DA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5A256A2"/>
    <w:multiLevelType w:val="hybridMultilevel"/>
    <w:tmpl w:val="35E04FA6"/>
    <w:lvl w:ilvl="0" w:tplc="FC62E696">
      <w:start w:val="1"/>
      <w:numFmt w:val="decimal"/>
      <w:lvlText w:val="%1."/>
      <w:lvlJc w:val="left"/>
      <w:pPr>
        <w:ind w:left="1069" w:hanging="360"/>
      </w:pPr>
      <w:rPr>
        <w:rFonts w:ascii="Arial" w:eastAsia="Times New Roman" w:hAnsi="Arial" w:cs="Arial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660429F"/>
    <w:multiLevelType w:val="hybridMultilevel"/>
    <w:tmpl w:val="DA42A6DE"/>
    <w:lvl w:ilvl="0" w:tplc="81DA2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9A563FE0">
      <w:start w:val="1"/>
      <w:numFmt w:val="decimal"/>
      <w:lvlText w:val="%2."/>
      <w:lvlJc w:val="left"/>
      <w:pPr>
        <w:ind w:left="1800" w:hanging="360"/>
      </w:pPr>
      <w:rPr>
        <w:rFonts w:ascii="Arial" w:eastAsiaTheme="minorHAnsi" w:hAnsi="Arial" w:cs="Arial"/>
        <w:color w:val="000000"/>
        <w:sz w:val="24"/>
      </w:rPr>
    </w:lvl>
    <w:lvl w:ilvl="2" w:tplc="3A285B60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887777"/>
    <w:multiLevelType w:val="hybridMultilevel"/>
    <w:tmpl w:val="5984B4DE"/>
    <w:lvl w:ilvl="0" w:tplc="1C7C3B4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544"/>
        </w:tabs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64"/>
        </w:tabs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</w:lvl>
  </w:abstractNum>
  <w:abstractNum w:abstractNumId="19">
    <w:nsid w:val="3FA30F92"/>
    <w:multiLevelType w:val="hybridMultilevel"/>
    <w:tmpl w:val="FE92F550"/>
    <w:lvl w:ilvl="0" w:tplc="1990326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2C0804"/>
    <w:multiLevelType w:val="hybridMultilevel"/>
    <w:tmpl w:val="AEFA1B44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7B6DD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69053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AD5303"/>
    <w:multiLevelType w:val="singleLevel"/>
    <w:tmpl w:val="4BFA42DA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Arial" w:hAnsi="Arial" w:cs="Arial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2">
    <w:nsid w:val="43CC222A"/>
    <w:multiLevelType w:val="hybridMultilevel"/>
    <w:tmpl w:val="E7FC4E94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38ED2D8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625E9B"/>
    <w:multiLevelType w:val="hybridMultilevel"/>
    <w:tmpl w:val="6E7E32C8"/>
    <w:lvl w:ilvl="0" w:tplc="AFD8802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7D62B638">
      <w:start w:val="1"/>
      <w:numFmt w:val="lowerLetter"/>
      <w:lvlText w:val="%3)"/>
      <w:lvlJc w:val="left"/>
      <w:pPr>
        <w:tabs>
          <w:tab w:val="num" w:pos="1278"/>
        </w:tabs>
        <w:ind w:left="1278" w:hanging="360"/>
      </w:pPr>
      <w:rPr>
        <w:rFonts w:ascii="Arial" w:eastAsia="Times New Roman" w:hAnsi="Arial" w:cs="Arial"/>
        <w:b w:val="0"/>
        <w:i w:val="0"/>
        <w:sz w:val="24"/>
        <w:szCs w:val="24"/>
      </w:rPr>
    </w:lvl>
    <w:lvl w:ilvl="3" w:tplc="5EF07598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24">
    <w:nsid w:val="5131140C"/>
    <w:multiLevelType w:val="singleLevel"/>
    <w:tmpl w:val="4A88CF00"/>
    <w:lvl w:ilvl="0">
      <w:start w:val="2"/>
      <w:numFmt w:val="decimal"/>
      <w:lvlText w:val="%1. "/>
      <w:lvlJc w:val="left"/>
      <w:pPr>
        <w:ind w:left="3403" w:hanging="283"/>
      </w:pPr>
      <w:rPr>
        <w:rFonts w:ascii="Arial" w:hAnsi="Arial" w:cs="Arial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5">
    <w:nsid w:val="568F689D"/>
    <w:multiLevelType w:val="hybridMultilevel"/>
    <w:tmpl w:val="78B8AAD6"/>
    <w:lvl w:ilvl="0" w:tplc="5C22F7AA">
      <w:start w:val="1"/>
      <w:numFmt w:val="decimal"/>
      <w:lvlText w:val="%1."/>
      <w:lvlJc w:val="left"/>
      <w:pPr>
        <w:ind w:left="2214" w:hanging="360"/>
      </w:pPr>
      <w:rPr>
        <w:rFonts w:ascii="Arial" w:eastAsia="Times New Roman" w:hAnsi="Arial" w:cs="Arial"/>
      </w:rPr>
    </w:lvl>
    <w:lvl w:ilvl="1" w:tplc="81A6310A">
      <w:start w:val="1"/>
      <w:numFmt w:val="decimal"/>
      <w:lvlText w:val="%2."/>
      <w:lvlJc w:val="left"/>
      <w:pPr>
        <w:ind w:left="2934" w:hanging="360"/>
      </w:pPr>
      <w:rPr>
        <w:rFonts w:ascii="TimesNewRomanPS-BoldMT" w:hAnsi="TimesNewRomanPS-BoldMT" w:cs="TimesNewRomanPS-BoldMT" w:hint="default"/>
        <w:b w:val="0"/>
      </w:rPr>
    </w:lvl>
    <w:lvl w:ilvl="2" w:tplc="0415001B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6">
    <w:nsid w:val="59D45B98"/>
    <w:multiLevelType w:val="hybridMultilevel"/>
    <w:tmpl w:val="9C3C16B8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C765CDE"/>
    <w:multiLevelType w:val="hybridMultilevel"/>
    <w:tmpl w:val="C150924E"/>
    <w:lvl w:ilvl="0" w:tplc="A58A4D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</w:rPr>
    </w:lvl>
    <w:lvl w:ilvl="1" w:tplc="0FB6227E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A95A75"/>
    <w:multiLevelType w:val="hybridMultilevel"/>
    <w:tmpl w:val="7A940C06"/>
    <w:lvl w:ilvl="0" w:tplc="63BE08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C583804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B0EE3ED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C078524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ED7179"/>
    <w:multiLevelType w:val="hybridMultilevel"/>
    <w:tmpl w:val="B0F8BAD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4781260"/>
    <w:multiLevelType w:val="hybridMultilevel"/>
    <w:tmpl w:val="388CDD44"/>
    <w:lvl w:ilvl="0" w:tplc="58D8CDB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5C1781"/>
    <w:multiLevelType w:val="hybridMultilevel"/>
    <w:tmpl w:val="B9EAC42C"/>
    <w:lvl w:ilvl="0" w:tplc="7430AF3A">
      <w:start w:val="1"/>
      <w:numFmt w:val="lowerLetter"/>
      <w:lvlText w:val="%1)"/>
      <w:lvlJc w:val="left"/>
      <w:pPr>
        <w:tabs>
          <w:tab w:val="num" w:pos="1506"/>
        </w:tabs>
        <w:ind w:left="1506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2">
    <w:nsid w:val="6ACF67E6"/>
    <w:multiLevelType w:val="hybridMultilevel"/>
    <w:tmpl w:val="794A7DDA"/>
    <w:lvl w:ilvl="0" w:tplc="47B09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9A44BA"/>
    <w:multiLevelType w:val="hybridMultilevel"/>
    <w:tmpl w:val="9ACE36FA"/>
    <w:lvl w:ilvl="0" w:tplc="B1242ED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lang w:val="pl-PL"/>
      </w:rPr>
    </w:lvl>
    <w:lvl w:ilvl="1" w:tplc="EB4EC4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70CEF4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4">
    <w:nsid w:val="7097170B"/>
    <w:multiLevelType w:val="hybridMultilevel"/>
    <w:tmpl w:val="41ACF266"/>
    <w:lvl w:ilvl="0" w:tplc="2B6C4B7E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Arial" w:hAnsi="Arial" w:cs="Arial" w:hint="default"/>
        <w:b w:val="0"/>
        <w:sz w:val="24"/>
        <w:szCs w:val="24"/>
      </w:rPr>
    </w:lvl>
    <w:lvl w:ilvl="1" w:tplc="58D8C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DE980B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BF4BB8"/>
    <w:multiLevelType w:val="hybridMultilevel"/>
    <w:tmpl w:val="9E58209A"/>
    <w:lvl w:ilvl="0" w:tplc="366A0C9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i w:val="0"/>
        <w:color w:val="000000"/>
      </w:rPr>
    </w:lvl>
    <w:lvl w:ilvl="1" w:tplc="2D30E3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565FD1"/>
    <w:multiLevelType w:val="hybridMultilevel"/>
    <w:tmpl w:val="7FC0674A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</w:num>
  <w:num w:numId="3">
    <w:abstractNumId w:val="23"/>
  </w:num>
  <w:num w:numId="4">
    <w:abstractNumId w:val="10"/>
  </w:num>
  <w:num w:numId="5">
    <w:abstractNumId w:val="18"/>
  </w:num>
  <w:num w:numId="6">
    <w:abstractNumId w:val="25"/>
  </w:num>
  <w:num w:numId="7">
    <w:abstractNumId w:val="14"/>
  </w:num>
  <w:num w:numId="8">
    <w:abstractNumId w:val="22"/>
  </w:num>
  <w:num w:numId="9">
    <w:abstractNumId w:val="34"/>
  </w:num>
  <w:num w:numId="10">
    <w:abstractNumId w:val="17"/>
  </w:num>
  <w:num w:numId="11">
    <w:abstractNumId w:val="9"/>
  </w:num>
  <w:num w:numId="12">
    <w:abstractNumId w:val="20"/>
  </w:num>
  <w:num w:numId="13">
    <w:abstractNumId w:val="5"/>
  </w:num>
  <w:num w:numId="14">
    <w:abstractNumId w:val="21"/>
    <w:lvlOverride w:ilvl="0">
      <w:startOverride w:val="1"/>
    </w:lvlOverride>
  </w:num>
  <w:num w:numId="15">
    <w:abstractNumId w:val="27"/>
  </w:num>
  <w:num w:numId="16">
    <w:abstractNumId w:val="13"/>
  </w:num>
  <w:num w:numId="17">
    <w:abstractNumId w:val="12"/>
  </w:num>
  <w:num w:numId="18">
    <w:abstractNumId w:val="36"/>
  </w:num>
  <w:num w:numId="19">
    <w:abstractNumId w:val="35"/>
  </w:num>
  <w:num w:numId="20">
    <w:abstractNumId w:val="32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31"/>
  </w:num>
  <w:num w:numId="26">
    <w:abstractNumId w:val="26"/>
  </w:num>
  <w:num w:numId="27">
    <w:abstractNumId w:val="6"/>
  </w:num>
  <w:num w:numId="28">
    <w:abstractNumId w:val="24"/>
    <w:lvlOverride w:ilvl="0">
      <w:lvl w:ilvl="0">
        <w:start w:val="2"/>
        <w:numFmt w:val="decimal"/>
        <w:lvlText w:val="%1. "/>
        <w:lvlJc w:val="left"/>
        <w:pPr>
          <w:ind w:left="3403" w:hanging="283"/>
        </w:pPr>
        <w:rPr>
          <w:rFonts w:ascii="Arial" w:hAnsi="Arial" w:cs="Arial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29">
    <w:abstractNumId w:val="16"/>
  </w:num>
  <w:num w:numId="30">
    <w:abstractNumId w:val="30"/>
  </w:num>
  <w:num w:numId="31">
    <w:abstractNumId w:val="28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0"/>
  </w:num>
  <w:num w:numId="35">
    <w:abstractNumId w:val="1"/>
  </w:num>
  <w:num w:numId="36">
    <w:abstractNumId w:val="3"/>
  </w:num>
  <w:num w:numId="37">
    <w:abstractNumId w:val="29"/>
  </w:num>
  <w:num w:numId="38">
    <w:abstractNumId w:val="11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autoHyphenation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137C0"/>
    <w:rsid w:val="0000628A"/>
    <w:rsid w:val="00006362"/>
    <w:rsid w:val="00011571"/>
    <w:rsid w:val="00021CCB"/>
    <w:rsid w:val="00023B88"/>
    <w:rsid w:val="000267D7"/>
    <w:rsid w:val="00032EDF"/>
    <w:rsid w:val="000347C6"/>
    <w:rsid w:val="00051206"/>
    <w:rsid w:val="00053193"/>
    <w:rsid w:val="0005502B"/>
    <w:rsid w:val="00073219"/>
    <w:rsid w:val="00082501"/>
    <w:rsid w:val="00086138"/>
    <w:rsid w:val="00087AB7"/>
    <w:rsid w:val="00090823"/>
    <w:rsid w:val="00094D83"/>
    <w:rsid w:val="00096CFC"/>
    <w:rsid w:val="000A0569"/>
    <w:rsid w:val="000A2F01"/>
    <w:rsid w:val="000A593F"/>
    <w:rsid w:val="000B2618"/>
    <w:rsid w:val="000C4CED"/>
    <w:rsid w:val="000D37DE"/>
    <w:rsid w:val="000E4A4F"/>
    <w:rsid w:val="000E737F"/>
    <w:rsid w:val="000F3FB4"/>
    <w:rsid w:val="001105B0"/>
    <w:rsid w:val="00113DC8"/>
    <w:rsid w:val="001201D9"/>
    <w:rsid w:val="00123FAC"/>
    <w:rsid w:val="001241C8"/>
    <w:rsid w:val="0013541A"/>
    <w:rsid w:val="00136E9B"/>
    <w:rsid w:val="0016430B"/>
    <w:rsid w:val="0017041F"/>
    <w:rsid w:val="00174B67"/>
    <w:rsid w:val="001A4304"/>
    <w:rsid w:val="001C2CEF"/>
    <w:rsid w:val="001D3807"/>
    <w:rsid w:val="001D3A79"/>
    <w:rsid w:val="001D3AEE"/>
    <w:rsid w:val="001D40CE"/>
    <w:rsid w:val="001D5260"/>
    <w:rsid w:val="001E3DA9"/>
    <w:rsid w:val="001F2F1B"/>
    <w:rsid w:val="0020153E"/>
    <w:rsid w:val="0020514B"/>
    <w:rsid w:val="0023020D"/>
    <w:rsid w:val="00233504"/>
    <w:rsid w:val="00234A7A"/>
    <w:rsid w:val="002414B5"/>
    <w:rsid w:val="0026262B"/>
    <w:rsid w:val="00263FF2"/>
    <w:rsid w:val="0027164E"/>
    <w:rsid w:val="00272D6E"/>
    <w:rsid w:val="002804A1"/>
    <w:rsid w:val="00281A33"/>
    <w:rsid w:val="00282513"/>
    <w:rsid w:val="00285D92"/>
    <w:rsid w:val="00286593"/>
    <w:rsid w:val="00291673"/>
    <w:rsid w:val="002A1AA0"/>
    <w:rsid w:val="002A216C"/>
    <w:rsid w:val="002B72AB"/>
    <w:rsid w:val="002C7F31"/>
    <w:rsid w:val="002D7557"/>
    <w:rsid w:val="002E2B2C"/>
    <w:rsid w:val="002E40B0"/>
    <w:rsid w:val="00305007"/>
    <w:rsid w:val="00310B6B"/>
    <w:rsid w:val="00310BFC"/>
    <w:rsid w:val="003212EB"/>
    <w:rsid w:val="00323162"/>
    <w:rsid w:val="00347E2B"/>
    <w:rsid w:val="00351013"/>
    <w:rsid w:val="0035472E"/>
    <w:rsid w:val="00364F27"/>
    <w:rsid w:val="0036550A"/>
    <w:rsid w:val="00372144"/>
    <w:rsid w:val="00390805"/>
    <w:rsid w:val="00395DE8"/>
    <w:rsid w:val="003B0AFF"/>
    <w:rsid w:val="003C7C83"/>
    <w:rsid w:val="003D057D"/>
    <w:rsid w:val="003D5812"/>
    <w:rsid w:val="003F6877"/>
    <w:rsid w:val="003F799A"/>
    <w:rsid w:val="003F7A1F"/>
    <w:rsid w:val="00404E97"/>
    <w:rsid w:val="004102DB"/>
    <w:rsid w:val="00425F4D"/>
    <w:rsid w:val="00431D9A"/>
    <w:rsid w:val="0043202B"/>
    <w:rsid w:val="00441355"/>
    <w:rsid w:val="004417F0"/>
    <w:rsid w:val="0044354F"/>
    <w:rsid w:val="0046194B"/>
    <w:rsid w:val="00476839"/>
    <w:rsid w:val="00483263"/>
    <w:rsid w:val="004937F4"/>
    <w:rsid w:val="004B7A50"/>
    <w:rsid w:val="004D1CA1"/>
    <w:rsid w:val="004D2A6C"/>
    <w:rsid w:val="004D609D"/>
    <w:rsid w:val="004E5D40"/>
    <w:rsid w:val="00507CFD"/>
    <w:rsid w:val="00514B7E"/>
    <w:rsid w:val="00521AED"/>
    <w:rsid w:val="00532EE2"/>
    <w:rsid w:val="00543C5D"/>
    <w:rsid w:val="005475B1"/>
    <w:rsid w:val="00554526"/>
    <w:rsid w:val="00567E4C"/>
    <w:rsid w:val="00570626"/>
    <w:rsid w:val="00592A28"/>
    <w:rsid w:val="0059430F"/>
    <w:rsid w:val="005A59CA"/>
    <w:rsid w:val="005A6999"/>
    <w:rsid w:val="005A6DAB"/>
    <w:rsid w:val="005B45A2"/>
    <w:rsid w:val="005B531F"/>
    <w:rsid w:val="005B726E"/>
    <w:rsid w:val="005C0531"/>
    <w:rsid w:val="005C0660"/>
    <w:rsid w:val="005C74E9"/>
    <w:rsid w:val="005D2295"/>
    <w:rsid w:val="005D2344"/>
    <w:rsid w:val="005D247E"/>
    <w:rsid w:val="005F090D"/>
    <w:rsid w:val="005F131E"/>
    <w:rsid w:val="005F3696"/>
    <w:rsid w:val="005F4987"/>
    <w:rsid w:val="005F49EF"/>
    <w:rsid w:val="005F735E"/>
    <w:rsid w:val="00610047"/>
    <w:rsid w:val="006155DC"/>
    <w:rsid w:val="006217BC"/>
    <w:rsid w:val="00625F5C"/>
    <w:rsid w:val="00632182"/>
    <w:rsid w:val="00632CA7"/>
    <w:rsid w:val="006428D5"/>
    <w:rsid w:val="0064294E"/>
    <w:rsid w:val="00642E4E"/>
    <w:rsid w:val="00654D8D"/>
    <w:rsid w:val="00655A4F"/>
    <w:rsid w:val="00657578"/>
    <w:rsid w:val="00657FBC"/>
    <w:rsid w:val="006661F4"/>
    <w:rsid w:val="00667357"/>
    <w:rsid w:val="006B664E"/>
    <w:rsid w:val="006D28E2"/>
    <w:rsid w:val="006F272F"/>
    <w:rsid w:val="00704DFD"/>
    <w:rsid w:val="00707E81"/>
    <w:rsid w:val="00727887"/>
    <w:rsid w:val="007328EB"/>
    <w:rsid w:val="00760386"/>
    <w:rsid w:val="00773196"/>
    <w:rsid w:val="00782566"/>
    <w:rsid w:val="00786F94"/>
    <w:rsid w:val="007874FB"/>
    <w:rsid w:val="00787C35"/>
    <w:rsid w:val="0079068B"/>
    <w:rsid w:val="007B70AB"/>
    <w:rsid w:val="007D6BED"/>
    <w:rsid w:val="007E15A9"/>
    <w:rsid w:val="008104EB"/>
    <w:rsid w:val="00812768"/>
    <w:rsid w:val="00823E76"/>
    <w:rsid w:val="00825799"/>
    <w:rsid w:val="008454AB"/>
    <w:rsid w:val="00880A7C"/>
    <w:rsid w:val="008A11F0"/>
    <w:rsid w:val="008A4CBB"/>
    <w:rsid w:val="008E5DA2"/>
    <w:rsid w:val="009013BB"/>
    <w:rsid w:val="00912FB2"/>
    <w:rsid w:val="00914DAC"/>
    <w:rsid w:val="00916176"/>
    <w:rsid w:val="0092706F"/>
    <w:rsid w:val="00934231"/>
    <w:rsid w:val="009355C3"/>
    <w:rsid w:val="00940377"/>
    <w:rsid w:val="009419A6"/>
    <w:rsid w:val="0094612C"/>
    <w:rsid w:val="009502D1"/>
    <w:rsid w:val="009610BC"/>
    <w:rsid w:val="009734BA"/>
    <w:rsid w:val="009754BA"/>
    <w:rsid w:val="009812D4"/>
    <w:rsid w:val="00985AF2"/>
    <w:rsid w:val="00987BDA"/>
    <w:rsid w:val="0099037E"/>
    <w:rsid w:val="00992862"/>
    <w:rsid w:val="00993D21"/>
    <w:rsid w:val="009A5AEB"/>
    <w:rsid w:val="009B3CED"/>
    <w:rsid w:val="009B5A87"/>
    <w:rsid w:val="009C1F80"/>
    <w:rsid w:val="009D1048"/>
    <w:rsid w:val="009E5A1C"/>
    <w:rsid w:val="009E61CD"/>
    <w:rsid w:val="009F54AA"/>
    <w:rsid w:val="00A0126A"/>
    <w:rsid w:val="00A02622"/>
    <w:rsid w:val="00A02DEB"/>
    <w:rsid w:val="00A137C0"/>
    <w:rsid w:val="00A15851"/>
    <w:rsid w:val="00A31753"/>
    <w:rsid w:val="00A37D2D"/>
    <w:rsid w:val="00A41FC1"/>
    <w:rsid w:val="00A441F0"/>
    <w:rsid w:val="00A4432A"/>
    <w:rsid w:val="00A46338"/>
    <w:rsid w:val="00A51B00"/>
    <w:rsid w:val="00A545C1"/>
    <w:rsid w:val="00A753B4"/>
    <w:rsid w:val="00A86BA6"/>
    <w:rsid w:val="00AA77D2"/>
    <w:rsid w:val="00AC38F3"/>
    <w:rsid w:val="00AC695B"/>
    <w:rsid w:val="00AD2E7C"/>
    <w:rsid w:val="00AD3B2A"/>
    <w:rsid w:val="00AD721B"/>
    <w:rsid w:val="00AE5C9F"/>
    <w:rsid w:val="00AE6F9D"/>
    <w:rsid w:val="00AE7B25"/>
    <w:rsid w:val="00B30FE2"/>
    <w:rsid w:val="00B52365"/>
    <w:rsid w:val="00B54750"/>
    <w:rsid w:val="00B63E94"/>
    <w:rsid w:val="00B70D41"/>
    <w:rsid w:val="00B72F0A"/>
    <w:rsid w:val="00B96C6B"/>
    <w:rsid w:val="00BA032D"/>
    <w:rsid w:val="00BA5FBD"/>
    <w:rsid w:val="00BB56D5"/>
    <w:rsid w:val="00BD1689"/>
    <w:rsid w:val="00BE08C7"/>
    <w:rsid w:val="00BE4C5E"/>
    <w:rsid w:val="00BE793D"/>
    <w:rsid w:val="00BF3143"/>
    <w:rsid w:val="00BF7784"/>
    <w:rsid w:val="00C0705C"/>
    <w:rsid w:val="00C11733"/>
    <w:rsid w:val="00C12EC4"/>
    <w:rsid w:val="00C26D64"/>
    <w:rsid w:val="00C3037C"/>
    <w:rsid w:val="00C431BB"/>
    <w:rsid w:val="00C473EF"/>
    <w:rsid w:val="00C53F16"/>
    <w:rsid w:val="00C56E8B"/>
    <w:rsid w:val="00C66614"/>
    <w:rsid w:val="00C73979"/>
    <w:rsid w:val="00C761BE"/>
    <w:rsid w:val="00C80C2D"/>
    <w:rsid w:val="00C85DC8"/>
    <w:rsid w:val="00C95271"/>
    <w:rsid w:val="00CA4AD1"/>
    <w:rsid w:val="00CA6747"/>
    <w:rsid w:val="00CB1701"/>
    <w:rsid w:val="00CC570D"/>
    <w:rsid w:val="00CC583C"/>
    <w:rsid w:val="00CD0055"/>
    <w:rsid w:val="00CD0885"/>
    <w:rsid w:val="00CE036F"/>
    <w:rsid w:val="00CE3ADD"/>
    <w:rsid w:val="00CE5F85"/>
    <w:rsid w:val="00CE7C2D"/>
    <w:rsid w:val="00CF2223"/>
    <w:rsid w:val="00D15BE0"/>
    <w:rsid w:val="00D1687E"/>
    <w:rsid w:val="00D27FE2"/>
    <w:rsid w:val="00D42E44"/>
    <w:rsid w:val="00D60B9A"/>
    <w:rsid w:val="00D641FF"/>
    <w:rsid w:val="00D65D7E"/>
    <w:rsid w:val="00D723EA"/>
    <w:rsid w:val="00D871FC"/>
    <w:rsid w:val="00DA025D"/>
    <w:rsid w:val="00DA2F57"/>
    <w:rsid w:val="00DD43FB"/>
    <w:rsid w:val="00DD4E28"/>
    <w:rsid w:val="00DE42C3"/>
    <w:rsid w:val="00DF19A9"/>
    <w:rsid w:val="00DF56FC"/>
    <w:rsid w:val="00E06F73"/>
    <w:rsid w:val="00E11343"/>
    <w:rsid w:val="00E114F7"/>
    <w:rsid w:val="00E219ED"/>
    <w:rsid w:val="00E3463E"/>
    <w:rsid w:val="00E346D9"/>
    <w:rsid w:val="00E41141"/>
    <w:rsid w:val="00E523D6"/>
    <w:rsid w:val="00E53D9C"/>
    <w:rsid w:val="00E54864"/>
    <w:rsid w:val="00E64147"/>
    <w:rsid w:val="00E712FC"/>
    <w:rsid w:val="00E82A65"/>
    <w:rsid w:val="00E8360A"/>
    <w:rsid w:val="00E93851"/>
    <w:rsid w:val="00E948F7"/>
    <w:rsid w:val="00EA0C90"/>
    <w:rsid w:val="00EB26B1"/>
    <w:rsid w:val="00EB452D"/>
    <w:rsid w:val="00EB52D0"/>
    <w:rsid w:val="00EC41E5"/>
    <w:rsid w:val="00EE3F0A"/>
    <w:rsid w:val="00EE6D33"/>
    <w:rsid w:val="00EF6289"/>
    <w:rsid w:val="00F279BF"/>
    <w:rsid w:val="00F44653"/>
    <w:rsid w:val="00F506B8"/>
    <w:rsid w:val="00F631E2"/>
    <w:rsid w:val="00F75413"/>
    <w:rsid w:val="00F83268"/>
    <w:rsid w:val="00F94C25"/>
    <w:rsid w:val="00F96BD0"/>
    <w:rsid w:val="00F97B77"/>
    <w:rsid w:val="00FA1A44"/>
    <w:rsid w:val="00FA601B"/>
    <w:rsid w:val="00FC0275"/>
    <w:rsid w:val="00FC08AB"/>
    <w:rsid w:val="00FC3EF9"/>
    <w:rsid w:val="00FC7E0E"/>
    <w:rsid w:val="00FD41F5"/>
    <w:rsid w:val="00FD527D"/>
    <w:rsid w:val="00FE0AE4"/>
    <w:rsid w:val="00FE3C8A"/>
    <w:rsid w:val="00FF3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4231"/>
  </w:style>
  <w:style w:type="paragraph" w:styleId="Nagwek1">
    <w:name w:val="heading 1"/>
    <w:basedOn w:val="Normalny"/>
    <w:next w:val="Normalny"/>
    <w:link w:val="Nagwek1Znak"/>
    <w:uiPriority w:val="9"/>
    <w:qFormat/>
    <w:rsid w:val="00E41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082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qFormat/>
    <w:rsid w:val="00234A7A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21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32182"/>
    <w:pPr>
      <w:ind w:left="720"/>
      <w:contextualSpacing/>
    </w:pPr>
  </w:style>
  <w:style w:type="paragraph" w:styleId="Bezodstpw">
    <w:name w:val="No Spacing"/>
    <w:uiPriority w:val="1"/>
    <w:qFormat/>
    <w:rsid w:val="000267D7"/>
    <w:pPr>
      <w:spacing w:after="0" w:line="240" w:lineRule="auto"/>
    </w:pPr>
    <w:rPr>
      <w:rFonts w:eastAsiaTheme="minorEastAsia"/>
      <w:lang w:eastAsia="pl-PL"/>
    </w:rPr>
  </w:style>
  <w:style w:type="character" w:styleId="Hipercze">
    <w:name w:val="Hyperlink"/>
    <w:rsid w:val="00A1585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15851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15851"/>
    <w:rPr>
      <w:rFonts w:ascii="Times New Roman" w:eastAsia="Times New Roman" w:hAnsi="Times New Roman" w:cs="Times New Roman"/>
      <w:b/>
      <w:bCs/>
      <w:sz w:val="36"/>
      <w:szCs w:val="20"/>
      <w:lang w:eastAsia="pl-PL"/>
    </w:rPr>
  </w:style>
  <w:style w:type="paragraph" w:customStyle="1" w:styleId="pkt">
    <w:name w:val="pkt"/>
    <w:basedOn w:val="Normalny"/>
    <w:rsid w:val="00234A7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Nagwek9Znak">
    <w:name w:val="Nagłówek 9 Znak"/>
    <w:basedOn w:val="Domylnaczcionkaakapitu"/>
    <w:link w:val="Nagwek9"/>
    <w:rsid w:val="00234A7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A1AA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A1AA0"/>
  </w:style>
  <w:style w:type="paragraph" w:styleId="Tytu">
    <w:name w:val="Title"/>
    <w:basedOn w:val="Normalny"/>
    <w:link w:val="TytuZnak"/>
    <w:qFormat/>
    <w:rsid w:val="002A1A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A1AA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Lista">
    <w:name w:val="List"/>
    <w:basedOn w:val="Normalny"/>
    <w:rsid w:val="002A1AA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914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E411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B72F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72F0A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B72F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72F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C4CE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C4C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DA9"/>
  </w:style>
  <w:style w:type="paragraph" w:customStyle="1" w:styleId="Styl1">
    <w:name w:val="Styl1"/>
    <w:basedOn w:val="Normalny"/>
    <w:rsid w:val="00090823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08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FontStyle71">
    <w:name w:val="Font Style71"/>
    <w:uiPriority w:val="99"/>
    <w:rsid w:val="00090823"/>
    <w:rPr>
      <w:rFonts w:ascii="Arial" w:hAnsi="Arial" w:cs="Arial"/>
      <w:color w:val="000000"/>
      <w:sz w:val="18"/>
      <w:szCs w:val="18"/>
    </w:rPr>
  </w:style>
  <w:style w:type="paragraph" w:customStyle="1" w:styleId="Kolorowalistaakcent11">
    <w:name w:val="Kolorowa lista — akcent 11"/>
    <w:basedOn w:val="Normalny"/>
    <w:uiPriority w:val="34"/>
    <w:qFormat/>
    <w:rsid w:val="0057062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Lista2">
    <w:name w:val="List 2"/>
    <w:basedOn w:val="Normalny"/>
    <w:uiPriority w:val="99"/>
    <w:semiHidden/>
    <w:unhideWhenUsed/>
    <w:rsid w:val="00FC08AB"/>
    <w:pPr>
      <w:ind w:left="566" w:hanging="283"/>
      <w:contextualSpacing/>
    </w:pPr>
  </w:style>
  <w:style w:type="paragraph" w:customStyle="1" w:styleId="Standard">
    <w:name w:val="Standard"/>
    <w:rsid w:val="00FC08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Styl">
    <w:name w:val="Styl"/>
    <w:rsid w:val="00FC08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C80C2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80C2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3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20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25">
    <w:name w:val="Font Style25"/>
    <w:uiPriority w:val="99"/>
    <w:rsid w:val="0043202B"/>
    <w:rPr>
      <w:rFonts w:ascii="Times New Roman" w:hAnsi="Times New Roman" w:cs="Times New Roman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4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5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D6827-EBAB-4CD7-B301-17F3EEDFD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1262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klasztorwegrow</dc:creator>
  <cp:lastModifiedBy>PC</cp:lastModifiedBy>
  <cp:revision>9</cp:revision>
  <cp:lastPrinted>2020-01-12T13:37:00Z</cp:lastPrinted>
  <dcterms:created xsi:type="dcterms:W3CDTF">2020-01-12T13:13:00Z</dcterms:created>
  <dcterms:modified xsi:type="dcterms:W3CDTF">2020-02-17T17:14:00Z</dcterms:modified>
</cp:coreProperties>
</file>